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106/2017 vom 6. März 2017</w:t>
      </w:r>
    </w:p>
    <w:p>
      <w:r>
        <w:t>Bundesgericht, 2017-03-06, FR</w:t>
      </w:r>
    </w:p>
    <w:p>
      <w:r>
        <w:rPr>
          <w:b/>
        </w:rPr>
        <w:t xml:space="preserve">Quelle: </w:t>
      </w:r>
      <w:r>
        <w:t>https://mcp.opencaselaw.ch/entscheid/bger_6B_106_2017</w:t>
      </w:r>
    </w:p>
    <w:p>
      <w:r>
        <w:t>FR: TF 6B 106/2017 du 6 mars 2017</w:t>
      </w:r>
    </w:p>
    <w:p>
      <w:r>
        <w:t>IT: TF 6B 106/2017 del 6 marzo 2017</w:t>
      </w:r>
    </w:p>
    <w:p>
      <w:pPr>
        <w:pStyle w:val="Heading2"/>
      </w:pPr>
      <w:r>
        <w:t>Regeste</w:t>
      </w:r>
    </w:p>
    <w:p>
      <w:r>
        <w:t>Ordonnance de non-entrée en matière (abus d'autorité), qualité pour recourir au Tribunal fédéral | Procédure pénale</w:t>
      </w:r>
    </w:p>
    <w:p>
      <w:pPr>
        <w:pStyle w:val="Heading2"/>
      </w:pPr>
      <w:r>
        <w:t>Erwägungen</w:t>
      </w:r>
    </w:p>
    <w:p>
      <w:r>
        <w:rPr>
          <w:b/>
        </w:rPr>
        <w:t>E. 1</w:t>
      </w:r>
    </w:p>
    <w:p>
      <w:r>
        <w:t>Par ordonnance du 23 décembre 2016, le Juge de la Chambre pénale du Tribunal cantonal valaisan a rejeté la demande d'assistance judiciaire et, dans la mesure où il était recevable, le recours de X.________ contre l'ordonnance de non-entrée en matière prononcée le 29 novembre 2016 sur sa plainte contre un juge fédéral, un juge cantonal valaisan, un conseiller d'Etat valaisan et une assistante sociale valaisanne pour abus d'autorité.</w:t>
      </w:r>
    </w:p>
    <w:p>
      <w:r>
        <w:rPr>
          <w:b/>
        </w:rPr>
        <w:t>E. 2</w:t>
      </w:r>
    </w:p>
    <w:p>
      <w:r>
        <w:t>La prénommée interjette un recours en matière pénale - assorti d'une demande d'assistance judiciaire - au Tribunal fédéral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ne se détermine nullement sur un éventuel tort moral ou dommage, ni sur leur principe ni sur leur quotité. Elle n'explique notamment pas en quoi elle disposerait de prétentions fondées sur le droit civil, d'éventuelles prétentions reposant sur le droit public à raison de la responsabilité supposée de magistrats ou fonctionnaires en fonction n'entrant pas dans cette catégorie.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plaint, d'une manière irrecevable faute de motivation (cf. art. 42 al. 2 LTF ), du montant des frais de procédure mis à sa charge. En outre, elle évoque la violation de garanties fondamentales d'une manière qui ne satisfait pas aux exigences de motivation accrue prévalant en la matière (cf. art. 106 al. 2 LTF ). En particulier, elle conteste le rejet de sa demande d'assistance judiciaire sans pour autant se déterminer sur les considérations cantonales ayant trait aux chances de succès de son écriture cantonale. Pour le surplus, elle se borne à procéder par affirmation et à livrer un commentaire personnel de l'ordonnance entreprise sans démontrer en quoi les considérants de celle-ci seraient contraires au droit. Son mémoire ne répond par conséquent pas aux exigences de motivation d'un recours en matière pénale au Tribunal fédéral (cf.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