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1064/2021 vom 20. Oktober 2021</w:t>
      </w:r>
    </w:p>
    <w:p>
      <w:r>
        <w:t>Bundesgericht, 2021-10-20, DE</w:t>
      </w:r>
    </w:p>
    <w:p>
      <w:r>
        <w:rPr>
          <w:b/>
        </w:rPr>
        <w:t xml:space="preserve">Quelle: </w:t>
      </w:r>
      <w:r>
        <w:t>https://mcp.opencaselaw.ch/entscheid/bger_6B_1064_2021</w:t>
      </w:r>
    </w:p>
    <w:p>
      <w:r>
        <w:t>FR: TF 6B 1064/2021 du 20 octobre 2021</w:t>
      </w:r>
    </w:p>
    <w:p>
      <w:r>
        <w:t>IT: TF 6B 1064/2021 del 20 ottobre 2021</w:t>
      </w:r>
    </w:p>
    <w:p>
      <w:pPr>
        <w:pStyle w:val="Heading2"/>
      </w:pPr>
      <w:r>
        <w:t>Regeste</w:t>
      </w:r>
    </w:p>
    <w:p>
      <w:r>
        <w:t>Nichtanhandnahme, Sicherheitsleistung;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Bern, Beschwerdekammer in Strafsachen, schriftlich mitgeteilt. Lausanne, 20. Oktober 2021 Im Namen der Strafrechtlichen Abteilung des Schweizerischen Bundesgerichts Die Präsidentin: Jacquemoud-Rossari Der Gerichtsschreiber: Boller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