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6B_104/2021 vom 17. März 2021</w:t>
      </w:r>
    </w:p>
    <w:p>
      <w:r>
        <w:t>Bundesgericht, 2021-03-17, DE</w:t>
      </w:r>
    </w:p>
    <w:p>
      <w:r>
        <w:rPr>
          <w:b/>
        </w:rPr>
        <w:t xml:space="preserve">Quelle: </w:t>
      </w:r>
      <w:r>
        <w:t>https://mcp.opencaselaw.ch/entscheid/bger_6B_104_2021</w:t>
      </w:r>
    </w:p>
    <w:p>
      <w:r>
        <w:t>FR: TF 6B_104/2021 du 17 mars 2021</w:t>
      </w:r>
    </w:p>
    <w:p>
      <w:r>
        <w:t>IT: TF 6B_104/2021 del 17 marzo 2021</w:t>
      </w:r>
    </w:p>
    <w:p>
      <w:pPr>
        <w:pStyle w:val="Heading2"/>
      </w:pPr>
      <w:r>
        <w:t>Erwägungen</w:t>
      </w:r>
    </w:p>
    <w:p>
      <w:r>
        <w:rPr>
          <w:b/>
        </w:rPr>
        <w:t>E. 1</w:t>
      </w:r>
    </w:p>
    <w:p>
      <w:r>
        <w:t>Die Staatsanwaltschaft See/Oberland nahm eine Strafuntersuchung gegen "Verantwortliche Organe der B.________ AG" am 9. November 2020 nicht an die Hand. Auf eine dagegen gerichtete Beschwerde trat das Obergericht des Kantons Zürich mit Beschluss vom 18. Januar 2021 nicht ein. Der Beschwerdeführer wendet sich an das Bundesgericht.</w:t>
      </w:r>
    </w:p>
    <w:p>
      <w:r>
        <w:rPr>
          <w:b/>
        </w:rPr>
        <w:t>E. 2</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t>Gemäss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3</w:t>
      </w:r>
    </w:p>
    <w:p>
      <w:r>
        <w:t>Streitgegenstand ist ausschliesslich der Nichteintretensbeschluss. Vor Bundesgericht kann es daher nur um die Frage gehen, ob die Vorinstanz die Behandlung der kantonalen Beschwerde von der Bezahlung einer Sicherheitsleistung abhängig machen und auf die Beschwerde mangels Leistung der verlangten Sicherheit für allfällige Prozesskosten nicht eintreten durfte. Damit befasst sich der Beschwerdeführer in seiner Beschwerde an das Bundesgericht nicht hinreichend. Inwiefern die Vorinstanz Art. 383 StPO und Art. 136 StPO verletzt haben könnte, sagt er nicht. Soweit er ausführt, dass einer Person, die Ergänzungsleistungen beziehe, grundsätzlich die unentgeltliche Rechtspflege zustehe, zeigt er nicht auf, dass er im kantonalen Verfahren ein Gesuch um unentgeltliche Rechtspflege gestellt und sich überdies zur Nichtaussichtslosigkeit einer Zivilklage geäussert hätte (vgl. Art. 136 Abs. 1 lit. b StPO ). Es kann auf das bundesgerichtliche Urteil 1B_633/2020 vom 15. Dezember 2020 verwiesen werden. Es besteht kein Anlass, darauf zurückzukommen. Inwiefern der angefochtene Nichteintretensbeschluss verfassungs- bzw. rechtswidrig sein könnte, ergibt sich aus der Beschwerde folglich nicht. Der Begründungsmangel ist offensichtlich. Auf die Beschwerde ist im Verfahren nach Art. 108 BGG nicht einzutreten.</w:t>
      </w:r>
    </w:p>
    <w:p>
      <w:r>
        <w:rPr>
          <w:b/>
        </w:rPr>
        <w:t>E. 4</w:t>
      </w:r>
    </w:p>
    <w:p>
      <w:r>
        <w:t>Bei diesem Ausgang des Verfahrens trägt der Beschwerdeführer die Gerichtskosten ( Art. 66 Abs. 1 BGG ). Das Gesuch um unentgeltliche Rechtspflege ist wegen Aussichtslosigkeit abzuweisen. Seiner finanziellen Lage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