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6B_1036/2015 vom 12. November 2015</w:t>
      </w:r>
    </w:p>
    <w:p>
      <w:r>
        <w:t>Bundesgericht, 2015-11-12, DE</w:t>
      </w:r>
    </w:p>
    <w:p>
      <w:r>
        <w:rPr>
          <w:b/>
        </w:rPr>
        <w:t xml:space="preserve">Quelle: </w:t>
      </w:r>
      <w:r>
        <w:t>https://mcp.opencaselaw.ch/entscheid/bger_6B_1036_2015</w:t>
      </w:r>
    </w:p>
    <w:p>
      <w:r>
        <w:t>FR: TF 6B_1036/2015 du 12 novembre 2015</w:t>
      </w:r>
    </w:p>
    <w:p>
      <w:r>
        <w:t>IT: TF 6B_1036/2015 del 12 novembre 2015</w:t>
      </w:r>
    </w:p>
    <w:p>
      <w:pPr>
        <w:pStyle w:val="Heading2"/>
      </w:pPr>
      <w:r>
        <w:t>Erwägungen</w:t>
      </w:r>
    </w:p>
    <w:p>
      <w:r>
        <w:rPr>
          <w:b/>
        </w:rPr>
        <w:t>E. 1</w:t>
      </w:r>
    </w:p>
    <w:p>
      <w:r>
        <w:t>Oberstaatsanwaltschaft des Kantons Zürich, Florhofgasse 2, 8090 Zürich,</w:t>
      </w:r>
    </w:p>
    <w:p>
      <w:r>
        <w:rPr>
          <w:b/>
        </w:rPr>
        <w:t>E. 2</w:t>
      </w:r>
    </w:p>
    <w:p>
      <w:r>
        <w:t>Die Privatklägerin ist zur Beschwerde in Strafsachen nur legitimiert,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die Privatklägerin nicht notwendigerweise bereits vor den kantonalen Behörden eine Zivilforderung geltend gemacht. Selbst wenn sie bereits adhäsionsweise privatrechtliche Ansprüche geltend gemacht hat, werden in der Einstellungsverfügung keine Zivilklagen behandelt ( Art. 320 Abs. 3 StPO ). In jedem Fall muss die Privatklägerin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Es ist fraglich, ob die Beschwerdeführerin in Bezug auf den Steuerbetrug nicht nur Anzeigeerstatterin und folglich von vornherein zur Beschwerde nicht legitimiert ist. Indessen äussert sie sich vor Bundesgericht ohnehin zur Frage der Legitimation und einer allfälligen Zivilforderung nicht. Die Beschwerde genügt folglich den strengen Anforderungen nicht. Darauf ist mangels Legitimation der Beschwerdeführerin im Verfahren nach Art. 108 BGG nicht einzutreten.</w:t>
      </w:r>
    </w:p>
    <w:p>
      <w:r>
        <w:rPr>
          <w:b/>
        </w:rPr>
        <w:t>E. 3</w:t>
      </w:r>
    </w:p>
    <w:p>
      <w:r>
        <w:t>Die Gerichtskosten sind der Beschwerdeführerin aufzuerlegen ( Art. 66 Abs. 1 BGG ). Das Gesuch um unentgeltliche Rechtspflege ist in Anwendung von Art. 64 BGG abzuweisen, weil die Rechtsbegehren aussichtslos erschienen. Der finanziellen Lage der Beschwerdeführerin ist bei der Bemessung der Gerichtskosten Rechnung zu tragen ( Art. 65 Abs. 2 BGG ).</w:t>
      </w:r>
    </w:p>
    <w:p>
      <w:r>
        <w:t>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