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6B_1017/2015 vom 9. Dezember 2015</w:t>
      </w:r>
    </w:p>
    <w:p>
      <w:r>
        <w:t>Bundesgericht, 2015-12-09, FR</w:t>
      </w:r>
    </w:p>
    <w:p>
      <w:r>
        <w:rPr>
          <w:b/>
        </w:rPr>
        <w:t xml:space="preserve">Quelle: </w:t>
      </w:r>
      <w:r>
        <w:t>https://mcp.opencaselaw.ch/entscheid/bger_6B_1017_2015</w:t>
      </w:r>
    </w:p>
    <w:p>
      <w:r>
        <w:t>FR: TF 6B_1017/2015 du 9 décembre 2015</w:t>
      </w:r>
    </w:p>
    <w:p>
      <w:r>
        <w:t>IT: TF 6B_1017/2015 del 9 dicembre 2015</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celle-ci aurait déjà émis de telles prétentions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A cet égard, le recourant soutient qu'en raison des actes reprochés à D.________, il n'aurait pas reçu la convocation à l'assemblée générale d'une société dont son père était actionnaire, n'ayant ainsi pas pu s'y rendre. Il affirme également que l'obtention différée de différents courriers l'aurait entravé dans la gestion de son patrimoine, ainsi que dans sa sphère privée. Ces allégations - sans démonstration - ne permettent pas d'emblée de déduire quel préjudice - matériel ou moral - découlerait des infractions dénoncées; en particulier, le recourant n'expose pas quel impact aurait eu son absence à l'assemblée générale, ni quelle conséquence - financière - résulterait du retard pris dans l'administration de ses biens. Partant, la qualité pour recourir au sens de l'art. 81 al. 1 let. b ch. 5 LTF doit lui être déniée.</w:t>
      </w:r>
    </w:p>
    <w:p>
      <w:r>
        <w:rPr>
          <w:b/>
        </w:rPr>
        <w:t>E. 1.2</w:t>
      </w:r>
    </w:p>
    <w:p>
      <w:r>
        <w:t>Le recourant n'invoque aucune violation du droit de porter plainte (art. 81 al. 1 let. b ch. 6 LTF), ni ne fait valoir de violation de ses droits de partie équivalent à un déni de justice formel ( ATF 141 IV 1 consid. 1.1 p. 4 et les références citées). Il ne démontre dès lors pas avoir la qualité pour recourir au Tribunal fédéral sous ces différents angles.</w:t>
      </w:r>
    </w:p>
    <w:p>
      <w:r>
        <w:rPr>
          <w:b/>
        </w:rPr>
        <w:t>E. 2</w:t>
      </w:r>
    </w:p>
    <w:p>
      <w:r>
        <w:t>Sur le vu de ce qui précède, le recours doit être déclaré irrecevable, selon la procédure simplifiée prévue par l' art. 108 al. 1 let. a et b LTF .</w:t>
      </w:r>
    </w:p>
    <w:p>
      <w:r>
        <w:t>Le recourant, qui succombe, supporte les frais judiciaires ( art. 66 al. 1 LTF ). Il n'est pas alloué de dépens (art. 68al.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