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1001/2013 vom 16. Januar 2014</w:t>
      </w:r>
    </w:p>
    <w:p>
      <w:r>
        <w:t>Bundesgericht, 2014-01-16, FR</w:t>
      </w:r>
    </w:p>
    <w:p>
      <w:r>
        <w:rPr>
          <w:b/>
        </w:rPr>
        <w:t xml:space="preserve">Quelle: </w:t>
      </w:r>
      <w:r>
        <w:t>https://mcp.opencaselaw.ch/entscheid/bger_6B_1001_2013</w:t>
      </w:r>
    </w:p>
    <w:p>
      <w:r>
        <w:t>FR: TF 6B 1001/2013 du 16 janvier 2014</w:t>
      </w:r>
    </w:p>
    <w:p>
      <w:r>
        <w:t>IT: TF 6B 1001/2013 del 16 gennaio 2014</w:t>
      </w:r>
    </w:p>
    <w:p>
      <w:pPr>
        <w:pStyle w:val="Heading2"/>
      </w:pPr>
      <w:r>
        <w:t>Regeste</w:t>
      </w:r>
    </w:p>
    <w:p>
      <w:r>
        <w:t>Ordonnance de classement (lésions corporelles simples par négligence)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Le recourant évoque que les lésions subies sont susceptibles d'avoir des conséquences financières pour lui, notamment sous l'angle de la franchise en lien avec les frais d'assurance. Une affirmation aussi vague ne permet pas de considérer que sur ce point le recourant a exposé avec suffisamment de précision les prétentions civiles qu'il entend faire valoir. Le recourant se prévaut des frais d'avocat dont il entend obtenir le remboursement. A défaut de toute autre explication, il y a lieu de considérer que les honoraires en question concernent les démarches procédurales entreprises en relation avec l'infraction invoquée. Le coût de telles démarches ne saurait constituer une prétention civile au sens de l'art. 81 al. 1 let. a et b ch. 5 LTF. En effet, admettre un droit de recours à raison d'une telle prétention permettrait de contourner systématiquement la règle de l'art. 81 al. 1 let. a et b ch. 5 LTF indépendamment des prétentions de fond que la partie plaignante entend élever (cf. arrêt 6B_768/2013 du 12 novembre 2013 consid. 1.3). Le recourant mentionne encore des prétentions en tort moral.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 Le recourant ne fournit aucun développement sur le tort moral dont il entend se prévaloir. Les lésions annoncées (hématome et entorse) ne permettent pas d'envisager nécessairement l'existence d'un tort moral. Le mémoire de recours ne répond ainsi pas aux exigences minimales de l' art. 42 LTF . Il s'ensuit que l'absence d'explication suffisante sur les prétentions civiles exclut la qualité pour recourir du recourant. Le recours est donc irrecevable.</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