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6B_1000/2023 vom 5. September 2023</w:t>
      </w:r>
    </w:p>
    <w:p>
      <w:r>
        <w:t>Bundesgericht, 2023-09-05, IT</w:t>
      </w:r>
    </w:p>
    <w:p>
      <w:r>
        <w:rPr>
          <w:b/>
        </w:rPr>
        <w:t xml:space="preserve">Quelle: </w:t>
      </w:r>
      <w:r>
        <w:t>https://mcp.opencaselaw.ch/entscheid/bger_6B_1000_2023</w:t>
      </w:r>
    </w:p>
    <w:p>
      <w:r>
        <w:t>FR: TF 6B_1000/2023 du 5 septembre 2023</w:t>
      </w:r>
    </w:p>
    <w:p>
      <w:r>
        <w:t>IT: TF 6B_1000/2023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5 settembre 2023</w:t>
      </w:r>
    </w:p>
    <w:p>
      <w:r>
        <w:t>In nome della I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