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6A.123/2001 vom 13. November 2001</w:t>
      </w:r>
    </w:p>
    <w:p>
      <w:r>
        <w:t>Bundesgericht, 2001-11-13, FR</w:t>
      </w:r>
    </w:p>
    <w:p>
      <w:r>
        <w:rPr>
          <w:b/>
        </w:rPr>
        <w:t xml:space="preserve">Quelle: </w:t>
      </w:r>
      <w:r>
        <w:t>https://mcp.opencaselaw.ch/entscheid/bger_6A.123_2001</w:t>
      </w:r>
    </w:p>
    <w:p>
      <w:r>
        <w:t>FR: TF 6A.123/2001 du 13 novembre 2001</w:t>
      </w:r>
    </w:p>
    <w:p>
      <w:r>
        <w:t>IT: TF 6A.123/2001 del 13 novembre 2001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L'arrêt attaqué doit être annulé et la cause renvoyée à l'autorité cantonale pour nouvelle décision dans le sens des considérants. Il n'y a pas lieu de mettre un émolument judiciaire à la charge du canton de Genève ( art. 156 al. 2 OJ ). En revanche, celui-ci devra verser une indemnité au recourant à titre de dépens ( art. 159 al. 1 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