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9/2007 vom 9. November 2007</w:t>
      </w:r>
    </w:p>
    <w:p>
      <w:r>
        <w:t>Bundesgericht, 2007-11-09, DE</w:t>
      </w:r>
    </w:p>
    <w:p>
      <w:r>
        <w:rPr>
          <w:b/>
        </w:rPr>
        <w:t xml:space="preserve">Quelle: </w:t>
      </w:r>
      <w:r>
        <w:t>https://mcp.opencaselaw.ch/entscheid/bger_5F_9_2007</w:t>
      </w:r>
    </w:p>
    <w:p>
      <w:r>
        <w:t>FR: TF 5F 9/2007 du 9 novembre 2007</w:t>
      </w:r>
    </w:p>
    <w:p>
      <w:r>
        <w:t>IT: TF 5F 9/2007 del 9 novembre 2007</w:t>
      </w:r>
    </w:p>
    <w:p>
      <w:pPr>
        <w:pStyle w:val="Heading2"/>
      </w:pPr>
      <w:r>
        <w:t>Regeste</w:t>
      </w:r>
    </w:p>
    <w:p>
      <w:r>
        <w:t>Gesuch um Wiederherstellung der Kostenvorschussfrist | Schuldbetreibungs- und Konkursrecht</w:t>
      </w:r>
    </w:p>
    <w:p>
      <w:pPr>
        <w:pStyle w:val="Heading2"/>
      </w:pPr>
      <w:r>
        <w:t>Volltext</w:t>
      </w:r>
    </w:p>
    <w:p>
      <w:r>
        <w:t>Bundesgericht II. zivilrechtliche Abteilung 09.11.2007 5F 9/2007 (5F_9/2007) Tribunal fédéral IIe Cour de droit civil 09.11.2007 5F 9/2007 (5F_9/2007) Tribunale federale II Corte di diritto civile 09.11.2007 5F 9/2007 (5F_9/2007)</w:t>
      </w:r>
    </w:p>
    <w:p>
      <w:r>
        <w:t>Gesuch um Wiederherstellung der Kostenvorschussfrist | Schuldbetreibungs- und Konkursrecht</w:t>
      </w:r>
    </w:p>
    <w:p>
      <w:r>
        <w:t>Tribunale federale Tribunal federal {T 0/2} 5F_9/2007/bnm Urteil vom 9. November 2007 II. zivilrechtliche Abteilung Besetzung Bundesrichter Raselli, Präsident, Gerichtsschreiber Füllemann. Parteien X.________, Gesuchstellerin, gegen Bank Z.________, vertreten durch Rechtsanwalt Werner Wunderlin, Gesuchsgegnerin. Gegenstand Gesuch um Wiederherstellung der Kostenvorschussfrist in der Beschwerdesache 5A_339/2007 betreffend den Beschluss vom 16. Mai 2007 des Kantonsgerichts Schwyz. Nach Einsicht in das Gesuch um Wiederherstellung der Kostenvorschussfrist in der Beschwerdesache 5A_339/2007, in Erwägung, dass die Gesuchstellerin mit Nachfristansetzung gemäss Art. 62 Abs. 3 BGG vom 12. Oktober 2007 unter Androhung des Nichteintretens bei Säumnis aufgefordert worden ist, den (ihr mit abweisender Armenrechtsverfügung vom 20. September 2007 auferlegten, jedoch nicht eingegangenen) Kostenvorschuss von Fr. 3'000.-- bis zum 26. Oktober 2007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Nachfristansetzung am 12. und am 17. Oktober 2007 an die von der Gesuchstellerin angegebene Adresse verschickt worden ist und deshalb als ordnungsgemäss zustellt gilt (vgl. BGE 101 Ia 332 ), nachdem die Post die Sendung als an dieser Adresse unzustellbar retourniert hat, dass die Gesuchstellerin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das Wiederherstellungsgesuch nicht einzutreten ist und die Gesuchstellerin kostenpflichtig ( Art. 66 Abs. 1 BGG ) wird, erkennt der Präsident: 1. Auf das Wiederherstellungsgesuch wird nicht eingetreten. 2. Die Gerichtsgebühr von Fr. 500.-- wird der Gesuchstellerin auferlegt. 3. Dieses Urteil wird den Parteien und dem Kantonsgericht Schwyz schriftlich mitgeteilt. Lausanne, 9. November 2007 Im Namen der II. zivilrechtlichen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