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5F_4/2010 vom 27. April 2010</w:t>
      </w:r>
    </w:p>
    <w:p>
      <w:r>
        <w:t>Bundesgericht, 2010-04-27, DE</w:t>
      </w:r>
    </w:p>
    <w:p>
      <w:r>
        <w:rPr>
          <w:b/>
        </w:rPr>
        <w:t xml:space="preserve">Quelle: </w:t>
      </w:r>
      <w:r>
        <w:t>https://mcp.opencaselaw.ch/entscheid/bger_5F_4_2010</w:t>
      </w:r>
    </w:p>
    <w:p>
      <w:r>
        <w:t>FR: TF 5F_4/2010 du 27 avril 2010</w:t>
      </w:r>
    </w:p>
    <w:p>
      <w:r>
        <w:t>IT: TF 5F_4/2010 del 27 aprile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Die Gerichtskosten von Fr. 1'000.-- werden der Gesuchstellerin auferlegt.</w:t>
      </w:r>
    </w:p>
    <w:p>
      <w:r>
        <w:rPr>
          <w:b/>
        </w:rPr>
        <w:t>E. 3</w:t>
      </w:r>
    </w:p>
    <w:p>
      <w:r>
        <w:t>Dieses Urteil wird den Parteien und dem Kantonsgericht Basel-Landschaft schriftlich mitgeteilt.</w:t>
      </w:r>
    </w:p>
    <w:p>
      <w:r>
        <w:t>Lausanne, 27. April 2010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