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5F_37/2025 vom 10. September 2025</w:t>
      </w:r>
    </w:p>
    <w:p>
      <w:r>
        <w:t>Bundesgericht, 2025-09-10, DE</w:t>
      </w:r>
    </w:p>
    <w:p>
      <w:r>
        <w:rPr>
          <w:b/>
        </w:rPr>
        <w:t xml:space="preserve">Quelle: </w:t>
      </w:r>
      <w:r>
        <w:t>https://mcp.opencaselaw.ch/entscheid/bger_5F_37_2025</w:t>
      </w:r>
    </w:p>
    <w:p>
      <w:r>
        <w:t>FR: TF 5F_37/2025 du 10 septembre 2025</w:t>
      </w:r>
    </w:p>
    <w:p>
      <w:r>
        <w:t>IT: TF 5F_37/2025 del 10 settembre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Die Gesuchstellerin äussert sich weitschweifig und gleichzeitig inkohärent zu allerlei Dingen, namentlich zum Weltgeschehen und insbesondere auch wiederkehrend zu einem "Fall Willy" und zu den Schweizer Banken, ohne in irgendeiner Weise auf die Erwägungen des Urteils 5A_443/2025 vom 12. Juni 2025 Bezug zu nehmen oder gar konkrete Revisionsgründe zu nennen. Solche sind denn auch nicht ersichtlich.</w:t>
      </w:r>
    </w:p>
    <w:p>
      <w:r>
        <w:rPr>
          <w:b/>
        </w:rPr>
        <w:t>E. 3</w:t>
      </w:r>
    </w:p>
    <w:p>
      <w:r>
        <w:t>Nach dem Gesagten ist auf das Revisionsgesuch mangels Darlegung von Revisionsgründen nicht einzutreten.</w:t>
      </w:r>
    </w:p>
    <w:p>
      <w:r>
        <w:rPr>
          <w:b/>
        </w:rPr>
        <w:t>E. 4</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