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2/2012 vom 10. April 2012</w:t>
      </w:r>
    </w:p>
    <w:p>
      <w:r>
        <w:t>Bundesgericht, 2012-04-10, DE</w:t>
      </w:r>
    </w:p>
    <w:p>
      <w:r>
        <w:rPr>
          <w:b/>
        </w:rPr>
        <w:t xml:space="preserve">Quelle: </w:t>
      </w:r>
      <w:r>
        <w:t>https://mcp.opencaselaw.ch/entscheid/bger_5F_2_2012</w:t>
      </w:r>
    </w:p>
    <w:p>
      <w:r>
        <w:t>FR: TF 5F 2/2012 du 10 avril 2012</w:t>
      </w:r>
    </w:p>
    <w:p>
      <w:r>
        <w:t>IT: TF 5F 2/2012 del 10 aprile 2012</w:t>
      </w:r>
    </w:p>
    <w:p>
      <w:pPr>
        <w:pStyle w:val="Heading2"/>
      </w:pPr>
      <w:r>
        <w:t>Regeste</w:t>
      </w:r>
    </w:p>
    <w:p>
      <w:r>
        <w:t>Revision des bundesgerichtlichen Urteils 5A_721/2011 vom 4.1.2012 | Familienrecht</w:t>
      </w:r>
    </w:p>
    <w:p>
      <w:pPr>
        <w:pStyle w:val="Heading2"/>
      </w:pPr>
      <w:r>
        <w:t>Volltext</w:t>
      </w:r>
    </w:p>
    <w:p>
      <w:r>
        <w:t>Bundesgericht II. Zivilrechtliche Abteilung 10.04.2012 5F 2/2012 (5F_2/2012) Tribunal fédéral IIe Cour de droit civil 10.04.2012 5F 2/2012 (5F_2/2012) Tribunale federale II Corte di diritto civile 10.04.2012 5F 2/2012 (5F_2/2012)</w:t>
      </w:r>
    </w:p>
    <w:p>
      <w:r>
        <w:t>Revision des bundesgerichtlichen Urteils 5A_721/2011 vom 4.1.2012 | Familienrecht</w:t>
      </w:r>
    </w:p>
    <w:p>
      <w:r>
        <w:t>Bundesgericht Tribunal fédéral Tribunale federale Tribunal federal {T 0/2} 5F_2/2012 Urteil vom 10. April 2012 II. zivilrechtliche Abteilung Besetzung Bundesrichterin Escher, präsidierendes Mitglied, Bundesrichter Marazzi, von Werdt, Gerichtsschreiber Füllemann. Verfahrensbeteiligte X.________, Gesuchsteller, gegen Z.________, vertreten durch Rechtsanwalt Dr. Patrick Sutter, Gesuchsgegnerin. Gegenstand Revision des bundesgerichtlichen Urteils 5A_721/2011 vom 4. Januar 2012. Nach Einsicht in das Gesuch um Revision des bundesgerichtlichen Urteils 5A_721/2011 vom 4. Januar 2012, in Erwägung, dass der Gesuchsteller mit (sein Gesuch um Vorschussverzicht abweisender) Verfügung vom 7. März 2012 samt Nachfristansetzung gemäss Art. 62 Abs. 3 BGG unter Androhung des Nichteintretens bei Säumnis aufgefordert worden ist, den (ihm mit Verfügung vom 27. Februar 2012 auferlegten, jedoch nicht eingegangenen) Kostenvorschuss von Fr. 2'000.-- innerhalb einer nicht erstreckbaren Nachfrist von 10 Tagen seit der am 8. März 2012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 dass der Gesuchsteller den Kostenvorschuss auch innerhalb der Nachfrist weder bei der Bundesgerichtskasse in bar geleistet noch zu deren Gunsten an einem Postschalter übergeben und auch nicht den (für den Fall eines Zahlungsauftrags) ihm obliegenden Nachweis der rechtzeitigen Vorschussleistung durch Belastungsbestätigung erbracht hat, weshalb androhungsgemäss gestützt auf Art. 62 Abs. 3 BGG im Verfahren nach Art. 109 BGG auf das Revisionsgesuch nicht einzutreten ist und der Gesuchsteller kostenpflichtig wird ( Art. 66 Abs. 1 BGG ), erkennt das Bundesgericht: 1. Auf das Revisionsgesuch wird nicht eingetreten. 2. Die Gerichtskosten von Fr. 500.-- werden dem Gesuchsteller auferlegt. 3. Dieses Urteil wird den Parteien und dem Verwaltungsgericht des Kantons Schwyz schriftlich mitgeteilt. Lausanne, 10. April 2012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