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5F_2/2007 vom 13. Februar 2007</w:t>
      </w:r>
    </w:p>
    <w:p>
      <w:r>
        <w:t>Bundesgericht, 2007-02-13, DE</w:t>
      </w:r>
    </w:p>
    <w:p>
      <w:r>
        <w:rPr>
          <w:b/>
        </w:rPr>
        <w:t xml:space="preserve">Quelle: </w:t>
      </w:r>
      <w:r>
        <w:t>https://mcp.opencaselaw.ch/entscheid/bger_5F_2_2007</w:t>
      </w:r>
    </w:p>
    <w:p>
      <w:r>
        <w:t>FR: TF 5F_2/2007 du 13 février 2007</w:t>
      </w:r>
    </w:p>
    <w:p>
      <w:r>
        <w:t>IT: TF 5F_2/2007 del 13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Die Gerichtsgebühr von Fr. 1'500.-- wird den Gesuchstellern unter Solidarhaft auferlegt.</w:t>
      </w:r>
    </w:p>
    <w:p>
      <w:r>
        <w:rPr>
          <w:b/>
        </w:rPr>
        <w:t>E. 3</w:t>
      </w:r>
    </w:p>
    <w:p>
      <w:r>
        <w:t>Dieses Urteil wird den Parteien und dem Obergericht des Kantons Bern, Appellationshof, 1. Zivilkammer, schriftlich mitgeteilt.</w:t>
      </w:r>
    </w:p>
    <w:p>
      <w:r>
        <w:t>Lausanne, 13. Februar 2007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