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5F_18/2017 vom 28. September 2017</w:t>
      </w:r>
    </w:p>
    <w:p>
      <w:r>
        <w:t>Bundesgericht, 2017-09-28, IT</w:t>
      </w:r>
    </w:p>
    <w:p>
      <w:r>
        <w:rPr>
          <w:b/>
        </w:rPr>
        <w:t xml:space="preserve">Quelle: </w:t>
      </w:r>
      <w:r>
        <w:t>https://mcp.opencaselaw.ch/entscheid/bger_5F_18_2017</w:t>
      </w:r>
    </w:p>
    <w:p>
      <w:r>
        <w:t>FR: TF 5F_18/2017 du 28 septembre 2017</w:t>
      </w:r>
    </w:p>
    <w:p>
      <w:r>
        <w:t>IT: TF 5F_18/2017 del 28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ricusa del Giudice federale von Werdt, Presidente della II Corte di diritto civile, è inammissibile. La domanda di ricusa della Giudice federale Escher è priva d'oggetto.</w:t>
      </w:r>
    </w:p>
    <w:p>
      <w:r>
        <w:rPr>
          <w:b/>
        </w:rPr>
        <w:t>E. 2</w:t>
      </w:r>
    </w:p>
    <w:p>
      <w:r>
        <w:t>La domanda di revisione è inammissibile.</w:t>
      </w:r>
    </w:p>
    <w:p>
      <w:r>
        <w:rPr>
          <w:b/>
        </w:rPr>
        <w:t>E. 3</w:t>
      </w:r>
    </w:p>
    <w:p>
      <w:r>
        <w:t>Le spese giudiziarie di fr. 200.-- sono poste a carico dell'istante.</w:t>
      </w:r>
    </w:p>
    <w:p>
      <w:r>
        <w:rPr>
          <w:b/>
        </w:rPr>
        <w:t>E. 4</w:t>
      </w:r>
    </w:p>
    <w:p>
      <w:r>
        <w:t>Comunicazione all'istante e al Presidente della I Camera civile del Tribunale d'appello del Cantone Ticino.</w:t>
      </w:r>
    </w:p>
    <w:p>
      <w:r>
        <w:t>Losanna, 28 settembre 2017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