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9/2021 vom 1. Februar 2021</w:t>
      </w:r>
    </w:p>
    <w:p>
      <w:r>
        <w:t>Bundesgericht, 2021-02-01, DE</w:t>
      </w:r>
    </w:p>
    <w:p>
      <w:r>
        <w:rPr>
          <w:b/>
        </w:rPr>
        <w:t xml:space="preserve">Quelle: </w:t>
      </w:r>
      <w:r>
        <w:t>https://mcp.opencaselaw.ch/entscheid/bger_5D_9_2021</w:t>
      </w:r>
    </w:p>
    <w:p>
      <w:r>
        <w:t>FR: TF 5D 9/2021 du 1 février 2021</w:t>
      </w:r>
    </w:p>
    <w:p>
      <w:r>
        <w:t>IT: TF 5D 9/2021 del 1 febbraio 2021</w:t>
      </w:r>
    </w:p>
    <w:p>
      <w:pPr>
        <w:pStyle w:val="Heading2"/>
      </w:pPr>
      <w:r>
        <w:t>Regeste</w:t>
      </w:r>
    </w:p>
    <w:p>
      <w:r>
        <w:t>Definitive Rechtsöffnung | Schuldbetreibungs- und Konkursrecht</w:t>
      </w:r>
    </w:p>
    <w:p>
      <w:pPr>
        <w:pStyle w:val="Heading2"/>
      </w:pPr>
      <w:r>
        <w:t>Erwägungen</w:t>
      </w:r>
    </w:p>
    <w:p>
      <w:r>
        <w:rPr>
          <w:b/>
        </w:rPr>
        <w:t>E. 1</w:t>
      </w:r>
    </w:p>
    <w:p>
      <w:r>
        <w:t>Mit Urteil vom 2. Oktober 2020 (EB200262-G) erteilte das Bezirksgericht Meilen dem Beschwerdegegner gegenüber dem Beschwerdeführer in der Betreibung Nr. xxx des Betreibungsamtes Pfannenstiel definitive Rechtsöffnung für Fr. 260.-- (Busse und Gebühren) sowie Kosten und Entschädigung. Als Rechtsöffnungstitel diente die Veranlagungsverfügung und Schlussabrechnung betreffend Kantons- und Gemeindesteuern 2019 vom 5. November 2019. Gegen das Rechtsöffnungsurteil erhob der Beschwerdeführer am 19. Oktober 2020 "Rekurs". Mit Urteil vom 8. Dezember 2020 wies das Obergericht des Kantons Zürich die Beschwerde ab. Gegen dieses Urteil hat der Beschwerdeführer am 8. Januar 2021 "Rekurs" an das Bundesgericht erhoben.</w:t>
      </w:r>
    </w:p>
    <w:p>
      <w:r>
        <w:rPr>
          <w:b/>
        </w:rPr>
        <w:t>E. 2</w:t>
      </w:r>
    </w:p>
    <w:p>
      <w:r>
        <w:t>Aufgrund des unter Fr. 30'000.-- liegenden Streitwerts ( Art. 74 Abs. 1 lit. b BGG ) und mangels Vorliegens einer Rechtsfrage von grundsätzlicher Bedeutung ( Art. 74 Abs. 2 lit. a BGG ) ist die als "Rekurs" bezeichnete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legt nicht dar, inwiefern der angefochtene Entscheid gegen verfassungsmässige Rechte verstossen soll. Er wiederholt bloss seinen Standpunkt, es gehe vorliegend um dieselbe Sache wie in einem anderen Verfahren. Dabei macht er geltend, er habe vor Obergericht irrtümlich das falsche Verfahren erwähnt (EB200104 statt korrekterweise EB200105). Hinsichtlich des Verfahrens EB200105 behauptet er, es gehe um die Versteuerung seines Einkommens aus dem Jahr 2018. Abgesehen davon, dass die Behauptung verspätet ist (Art. 117 i.V.m. Art. 99 Abs. 1 BGG ), befasst er sich nicht mit der obergerichtlichen Erwägung, dass es im vorliegenden Verfahren um die Steuerperiode 2019 geht. Soweit er geltend macht, es seien vor Bezirks- und Obergericht keine Vernehmlassungen eingeholt worden, übergeht er, dass er sich vor Bezirksgericht geäussert hat. Durch den Umstand, dass das Obergericht vom Beschwerdegegner keine Vernehmlassung eingeholt hat, ist er nicht beschwert.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Anspruch auf eine Parteientschädigung hat er nicht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