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97/2016 vom 10. Juni 2016</w:t>
      </w:r>
    </w:p>
    <w:p>
      <w:r>
        <w:t>Bundesgericht, 2016-06-10, DE</w:t>
      </w:r>
    </w:p>
    <w:p>
      <w:r>
        <w:rPr>
          <w:b/>
        </w:rPr>
        <w:t xml:space="preserve">Quelle: </w:t>
      </w:r>
      <w:r>
        <w:t>https://mcp.opencaselaw.ch/entscheid/bger_5D_97_2016</w:t>
      </w:r>
    </w:p>
    <w:p>
      <w:r>
        <w:t>FR: TF 5D 97/2016 du 10 juin 2016</w:t>
      </w:r>
    </w:p>
    <w:p>
      <w:r>
        <w:t>IT: TF 5D 97/2016 del 10 giugno 2016</w:t>
      </w:r>
    </w:p>
    <w:p>
      <w:pPr>
        <w:pStyle w:val="Heading2"/>
      </w:pPr>
      <w:r>
        <w:t>Regeste</w:t>
      </w:r>
    </w:p>
    <w:p>
      <w:r>
        <w:t>Rechtsöffnung | Schuldbetreibungs- und Konkursrecht</w:t>
      </w:r>
    </w:p>
    <w:p>
      <w:pPr>
        <w:pStyle w:val="Heading2"/>
      </w:pPr>
      <w:r>
        <w:t>Volltext</w:t>
      </w:r>
    </w:p>
    <w:p>
      <w:r>
        <w:t>Bundesgericht II. Zivilrechtliche Abteilung 10.06.2016 5D 97/2016 (5D_97/2016) Tribunal fédéral IIe Cour de droit civil 10.06.2016 5D 97/2016 (5D_97/2016) Tribunale federale II Corte di diritto civile 10.06.2016 5D 97/2016 (5D_97/2016)</w:t>
      </w:r>
    </w:p>
    <w:p>
      <w:r>
        <w:t>Rechtsöffnung | Schuldbetreibungs- und Konkursrecht</w:t>
      </w:r>
    </w:p>
    <w:p>
      <w:r>
        <w:t>Bundesgericht Tribunal fédéral Tribunale federale Tribunal federal {T 0/2} 5D_97/2016 Urteil vom 10. Juni 2016 II. zivilrechtliche Abteilung Besetzung Bundesrichterin Escher, präsidierendes Mitglied, Gerichtsschreiber Füllemann. Verfahrensbeteiligte A.________, Beschwerdeführer, gegen B.________, Beschwerdegegnerin. Gegenstand Rechtsöffnung, Verfassungsbeschwerde gegen den Beschluss vom 2. Mai 2016 des Obergerichts des Kantons Solothurn (Zivilkammer). Nach Einsicht in die Verfassungsbeschwerde gegen den Beschluss vom 2. Mai 2016 des Obergerichts des Kantons Solothurn, das auf eine Beschwerde des Beschwerdeführers gegen einen Rechtsöffnungsentscheid nicht eingetreten ist, in Erwägung, 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Beschluss vom 2. Mai 2016 erwog, die Gerichtsurkunde (mit dem erstinstanzlichen Entscheid) sei mit dem Vermerk "Empfänger konnte unter angegebener Adresse nicht ermittelt werden" retourniert worden, die Gerichtsurkunde vom 19. Februar 2016gelte als an die letzte bekannte Adresse des Beschwerdeführers zugestellt, nachdem dieser (trotz Kenntnis des Verfahrens) keine Adressänderung gemeldet habe, die erst am 25. April 2016 der Post übergebene Beschwerde erweise sich somit als verspätet, weshalb darauf nicht einzutreten sei, dass der Beschwerdeführer in seiner Eingabe an das Bundesgericht nicht in nachvollziehbarer Weise auf die obergerichtlichen Erwägungen eingeht, dass er erst recht nicht anhand dieser Erwägungen nach den gesetzlichen Anforderungen, d.h. klar und detailliert aufzeigt, inwiefern der Beschluss des Obergerichts vom 2. Mai 2016 verfassungswidrig sein soll, dass somit auf die - offensichtlich keine hinreichende Begründung enthaltende - Verfassungsbeschwerde in Anwendung von Art. 117 i.V.m. Art. 108 Abs. 1 lit. b BGG nicht einzutreten ist, dass der unterliegende Beschwerdeführer kostenpflichtig wird ( Art. 66 Abs. 1 BGG ) und keine Parteientschädigung zugesprochen erhält, dass in den Fällen des Art. 117 i.V.m. Art. 108 Abs. 1 BGG das vereinfachte Verfahren zum Zuge kommt und das präsidierende Abteilungsmitglied zuständig ist, erkennt das präsidierende Mitglied: 1. Auf die Verfassungsbeschwerde wird nicht eingetreten. 2. Die Gerichtskosten von Fr. 200.-- werden dem Beschwerdeführer auferlegt. 3. Dem Beschwerdeführer wird keine Parteientschädigung zugesprochen. 4. Dieses Urteil wird den Parteien und dem Obergericht des Kantons Solothurn schriftlich mitgeteilt. Lausanne, 10. Juni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