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96/2016 vom 10. Juni 2016</w:t>
      </w:r>
    </w:p>
    <w:p>
      <w:r>
        <w:t>Bundesgericht, 2016-06-10, DE</w:t>
      </w:r>
    </w:p>
    <w:p>
      <w:r>
        <w:rPr>
          <w:b/>
        </w:rPr>
        <w:t xml:space="preserve">Quelle: </w:t>
      </w:r>
      <w:r>
        <w:t>https://mcp.opencaselaw.ch/entscheid/bger_5D_96_2016</w:t>
      </w:r>
    </w:p>
    <w:p>
      <w:r>
        <w:t>FR: TF 5D 96/2016 du 10 juin 2016</w:t>
      </w:r>
    </w:p>
    <w:p>
      <w:r>
        <w:t>IT: TF 5D 96/2016 del 10 giugno 2016</w:t>
      </w:r>
    </w:p>
    <w:p>
      <w:pPr>
        <w:pStyle w:val="Heading2"/>
      </w:pPr>
      <w:r>
        <w:t>Regeste</w:t>
      </w:r>
    </w:p>
    <w:p>
      <w:r>
        <w:t>Definitive Rechtsöffnung | Schuldbetreibungs- und Konkursrecht</w:t>
      </w:r>
    </w:p>
    <w:p>
      <w:pPr>
        <w:pStyle w:val="Heading2"/>
      </w:pPr>
      <w:r>
        <w:t>Volltext</w:t>
      </w:r>
    </w:p>
    <w:p>
      <w:r>
        <w:t>Bundesgericht II. Zivilrechtliche Abteilung 10.06.2016 5D 96/2016 (5D_96/2016) Tribunal fédéral IIe Cour de droit civil 10.06.2016 5D 96/2016 (5D_96/2016) Tribunale federale II Corte di diritto civile 10.06.2016 5D 96/2016 (5D_96/2016)</w:t>
      </w:r>
    </w:p>
    <w:p>
      <w:r>
        <w:t>Definitive Rechtsöffnung | Schuldbetreibungs- und Konkursrecht</w:t>
      </w:r>
    </w:p>
    <w:p>
      <w:r>
        <w:t>Bundesgericht Tribunal fédéral Tribunale federale Tribunal federal {T 0/2} 5D_96/2016 Urteil vom 10. Juni 2016 II. zivilrechtliche Abteilung Besetzung Bundesrichterin Escher, präsidierendes Mitglied, Gerichtsschreiber Füllemann. Verfahrensbeteiligte X.________, Beschwerdeführer, gegen Kanton Aargau, vertreten durch die Gerichtskasse Zofingen, Beschwerdegegner. Gegenstand Definitive Rechtsöffnung, Verfassungsbeschwerde gegen den Entscheid vom 2. Mai 2016 des Obergerichts des Kantons Aargau (Zivilgericht, 4. Kammer). Nach Einsicht in die Verfassungsbeschwerde gegen den Entscheid vom 2. Mai 2016 des Obergerichts des Kantons Aargau, das eine Beschwerde des Beschwerdeführers gegen die erstinstanzliche Erteilung der definitiven Rechtsöffnung an den Beschwerdegegner für Fr. 17'029.-- nebst Zins abgewiesen hat, soweit es darauf eingetreten ist,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2. Mai 2016 erwog, soweit die Beschwerdevorbringen den Begründungsanforderungen nicht genügten, sei auf die Beschwerde nicht einzutreten, zu Recht sei die Vorinstanz auf die Einwendungen des Beschwerdeführers gegen die materielle Richtigkeit der Rechtsöffnungstitel (rechtskräftige Urteile und Entscheide) nicht eingegangen, die Bekanntgabe der Urteile der oberen Gerichtsinstanzen an die unteren Instanzen sei ebenso wenig zu beanstanden wie das auf einen (im Vergleich zum Betreibungsbegehren) niedrigeren Betrag lautende Rechtsöffnungsbegehren, schliesslich habe der Beschwerdeführer Gelegenheit zur Stellungnahme zum Rechtsöffnungsbegehren erhalten,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Entscheid des Obergerichts vom 2. Mai 2016 verletzt sein sollen, dass somit auf die - offensichtlich keine hinreichende Begründung enthaltende - Verfassungsbeschwerde in Anwendung von Art. 117 i.V.m. Art. 108 Abs. 1 lit. b BGG nicht einzutreten ist, dass der unterliegende Beschwerdeführer (entgegen seinem Antrag auf Kostenverzicht)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300.-- werden dem Beschwerdeführer auferlegt. 3. Dieses Urteil wird den Parteien und dem Obergericht des Kantons Aargau schriftlich mitgeteilt. Lausanne, 10. Juni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