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5D_95/2019 vom 23. April 2019</w:t>
      </w:r>
    </w:p>
    <w:p>
      <w:r>
        <w:t>Bundesgericht, 2019-04-23, FR</w:t>
      </w:r>
    </w:p>
    <w:p>
      <w:r>
        <w:rPr>
          <w:b/>
        </w:rPr>
        <w:t xml:space="preserve">Quelle: </w:t>
      </w:r>
      <w:r>
        <w:t>https://mcp.opencaselaw.ch/entscheid/bger_5D_95_2019</w:t>
      </w:r>
    </w:p>
    <w:p>
      <w:r>
        <w:t>FR: TF 5D_95/2019 du 23 avril 2019</w:t>
      </w:r>
    </w:p>
    <w:p>
      <w:r>
        <w:t>IT: TF 5D_95/2019 del 23 aprile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7 mars 2019, communiqué aux parties le 12 mars 2019, la Chambre civile de la Cour de justice du canton de Genève a déclaré irrecevable - faute de paiement de l'avance de frais dans le délai supplémentaire imparti - le recours formé le 28 décembre 2018 par A.________ contre le jugement de mainlevée définitive de l'opposition rendu le 10 décembre 2018 par le Tribunal de première instance. L'autorité précédente a renoncé à percevoir des frais judiciaires.</w:t>
      </w:r>
    </w:p>
    <w:p>
      <w:r>
        <w:rPr>
          <w:b/>
        </w:rPr>
        <w:t>E. 2</w:t>
      </w:r>
    </w:p>
    <w:p>
      <w:r>
        <w:t>Par acte du 16 avril 2019, A.________ exerce un recours au Tribunal fédéral. Elle déclare " présente [ r] un recours car la première convocation du Tribunal de Genève a été réceptionné le même jour de la convocation, dans l'après-midi ", en sorte qu'elle aurait été empêchée de participer à l'audience. Elle se plaint en outre de s'être vue facturer des frais de justice abusifs et injustifiés.</w:t>
      </w:r>
    </w:p>
    <w:p>
      <w:r>
        <w:t>Eu égard à la valeur litigieuse en cause, le présent recours est traité comme un recours constitutionnel subsidiaire ( art. 113 ss LTF ).</w:t>
      </w:r>
    </w:p>
    <w:p>
      <w:r>
        <w:t>En l'occurrence, la recourante se limite à déclarer faire recours et à évoquer une convocation et des frais judiciaires manifestement sans rapport avec l'arrêt entrepris. Ce faisant, la recourante ne soulève pas le moindre grief,</w:t>
      </w:r>
    </w:p>
    <w:p>
      <w:r>
        <w:t>a fortiori tendant à démontrer de manière claire et précise que le raisonnement de la décision cantonale querellée serait contraire à l'un de ses droits fondamentaux ou à la Constitution. Il s'ensuit que le recours ne satisfait pas aux exigences accrues de motivation posées par les art. 106 al. 2 et 116 LTF , par renvoi de l' art. 117 LTF .</w:t>
      </w:r>
    </w:p>
    <w:p>
      <w:r>
        <w:t>Le recours doit donc être déclaré irrecevable selon la procédure simplifiée de l' art. 108 al. 1 let. b LTF .</w:t>
      </w:r>
    </w:p>
    <w:p>
      <w:r>
        <w:rPr>
          <w:b/>
        </w:rPr>
        <w:t>E. 3</w:t>
      </w:r>
    </w:p>
    <w:p>
      <w:r>
        <w:t>Les frais judiciaires, arrêtés à 500 fr., sont mis à la charge de la recourante qui succombe ( art. 66 al. 1 LTF ).</w:t>
      </w:r>
    </w:p>
    <w:p>
      <w:r>
        <w:t>Par ces motifs, la Juge présidant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