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5D_94/2019 vom 23. April 2019</w:t>
      </w:r>
    </w:p>
    <w:p>
      <w:r>
        <w:t>Bundesgericht, 2019-04-23, FR</w:t>
      </w:r>
    </w:p>
    <w:p>
      <w:r>
        <w:rPr>
          <w:b/>
        </w:rPr>
        <w:t xml:space="preserve">Quelle: </w:t>
      </w:r>
      <w:r>
        <w:t>https://mcp.opencaselaw.ch/entscheid/bger_5D_94_2019</w:t>
      </w:r>
    </w:p>
    <w:p>
      <w:r>
        <w:t>FR: TF 5D_94/2019 du 23 avril 2019</w:t>
      </w:r>
    </w:p>
    <w:p>
      <w:r>
        <w:t>IT: TF 5D_94/2019 del 23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15 mars 2019, le Juge unique de la Chambre civile du Tribunal cantonal du Valais a déclaré irrecevable le recours interjeté le 21 janvier 2019 par A.________ à l'encontre de la décision rendue le 10 décembre 2018 et rectifiée le 11 janvier 2019 par la Juge suppléante du Tribunal des districts de Martigny et St-Maurice, levant définitivement l'opposition formée au commandement de payer notifié à A.________ par l'Office des poursuites des districts de Martigny et St-Maurice à l'instance de la commune de U.________, à concurrence de 462 fr., avec intérêt à 5 % l'an.</w:t>
      </w:r>
    </w:p>
    <w:p>
      <w:r>
        <w:rPr>
          <w:b/>
        </w:rPr>
        <w:t>E. 2</w:t>
      </w:r>
    </w:p>
    <w:p>
      <w:r>
        <w:t>Par acte du 15 avril 2019, remis à la Poste suisse le lendemain, A.________ exerce un recours au Tribunal fédéral. Le recourant déclare contester la partie taxes ordures facturée par la commune et la qualifie d'illégale par référence à l' ATF 137 I 257 .</w:t>
      </w:r>
    </w:p>
    <w:p>
      <w:r>
        <w:t>Eu égard à la valeur litigieuse en cause, le présent recours est traité comme un recours constitutionnel subsidiaire ( art. 113 ss LTF ).</w:t>
      </w:r>
    </w:p>
    <w:p>
      <w:r>
        <w:t>En l'occurrence, le recourant se limite à déclarer faire recours et à contester le fondement de la créance. Ce faisant, le recourant ne soulève pas le moindre grief,</w:t>
      </w:r>
    </w:p>
    <w:p>
      <w:r>
        <w:t>a fortiori tendant à démontrer de manière claire et précise que le raisonnement de la décision cantonale querellée en matière de mainlevée de l'opposition serait contraire à l'un de ses droits fondamentaux ou à la Constitution. Il s'ensuit que le recours ne satisfait pas aux exigences accrues de motivation posées par les art. 106 al. 2 et 116 LTF , par renvoi de l' art. 117 LTF .</w:t>
      </w:r>
    </w:p>
    <w:p>
      <w:r>
        <w:t>Le recours doit donc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500 fr., sont mis à la charge du recourant qui succombe ( art. 66 al. 1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