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8/2021 vom 12. Januar 2021</w:t>
      </w:r>
    </w:p>
    <w:p>
      <w:r>
        <w:t>Bundesgericht, 2021-01-12, DE</w:t>
      </w:r>
    </w:p>
    <w:p>
      <w:r>
        <w:rPr>
          <w:b/>
        </w:rPr>
        <w:t xml:space="preserve">Quelle: </w:t>
      </w:r>
      <w:r>
        <w:t>https://mcp.opencaselaw.ch/entscheid/bger_5D_8_2021</w:t>
      </w:r>
    </w:p>
    <w:p>
      <w:r>
        <w:t>FR: TF 5D 8/2021 du 12 janvier 2021</w:t>
      </w:r>
    </w:p>
    <w:p>
      <w:r>
        <w:t>IT: TF 5D 8/2021 del 12 gennaio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die Beschwerde in Zivilsachen nicht möglich ist ( Art. 74 Abs. 1 lit. b BGG ), sondern nur die subsidiäre Verfassungsbeschwerde zur Verfügung steht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Der Beschwerdeführer ruft keine verfassungsmässigen Rechte als verletzt an und erhebt auch inhaltlich keine Verfassungsrügen. Vielmehr macht er in appellatorischer Weise Ausführungen, welche ohnehin am Anfechtungsgegenstand (Erteilung der definitiven Rechtsöffnung für rechtskräftig verfügte Prämien) vorbeigehen, indem er sinngemäss geltend macht, dass er im Zusammenhang mit einem Schadenereignis bzw. den Prämien 2018 eine Einsprache gemacht, diese vorfinanziert und bislang noch keinen Einspracheentscheid erhalten habe und er bis dahin nicht zur Entrichtung weiterer Prämien verpflichtet sei.</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Mit dem sofortigen Entscheid in der Sache wird das Gesuch um aufschiebende Wirkung gegenstandslos.</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