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5D_88/2021 vom 31. Mai 2021</w:t>
      </w:r>
    </w:p>
    <w:p>
      <w:r>
        <w:t>Bundesgericht, 2021-05-31, FR</w:t>
      </w:r>
    </w:p>
    <w:p>
      <w:r>
        <w:rPr>
          <w:b/>
        </w:rPr>
        <w:t xml:space="preserve">Quelle: </w:t>
      </w:r>
      <w:r>
        <w:t>https://mcp.opencaselaw.ch/entscheid/bger_5D_88_2021</w:t>
      </w:r>
    </w:p>
    <w:p>
      <w:r>
        <w:t>FR: TF 5D_88/2021 du 31 mai 2021</w:t>
      </w:r>
    </w:p>
    <w:p>
      <w:r>
        <w:t>IT: TF 5D_88/2021 del 31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16 octobre 2020, le Juge de paix du district de la Riviera-Pays-d'Enhaut a levé définitivement, à concurrence de 150 fr., plus intérêts à 3 % l'an dès le 18 juillet 2018, l'opposition formée par A.________ au commandement de payer que lui a fait notifier la Confédération Suisse (</w:t>
      </w:r>
    </w:p>
    <w:p>
      <w:r>
        <w:t>poursuite n° x'xxx'xxx de l'Office des poursuites du district de la Riviera-Pays-d'Enhaut ).</w:t>
      </w:r>
    </w:p>
    <w:p>
      <w:r>
        <w:t>Par arrêt du 31 décembre 2020, la Cour des poursuites et faillites du Tribunal cantonal du canton de Vaud a déclaré irrecevable le recours du poursuivi.</w:t>
      </w:r>
    </w:p>
    <w:p>
      <w:r>
        <w:rPr>
          <w:b/>
        </w:rPr>
        <w:t>E. 2</w:t>
      </w:r>
    </w:p>
    <w:p>
      <w:r>
        <w:t>Par écriture expédiée le 22 avril 2021, le poursuivi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ainsi que l'absence de question juridique de principe ( art. 74 al. 1 let . bet al. 2 let. a LTF), l'écriture du recourant est traitée en tant que recours constitutionnel subsidiaire au sens des art. 113 ss LTF . Il est superflu de vérifier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cantonale retient que le poursuivi a soulevé essentiellement des arguments relatifs au bien-fondé de la décision de taxation; or, de tels moyens ressortissent à la compétence de l'autorité fiscale, non à celle du juge de la mainlevée. L'affirmation de l'intéressé selon laquelle la décision fiscale aurait été contestée ne résulte pas du dossier et n'est pas établie; le prononcé d'amende et le décompte final du 7 juin 2018 indiquent en effet qu'ils sont "</w:t>
      </w:r>
    </w:p>
    <w:p>
      <w:r>
        <w:t>définitifs et exécutoires ", à défaut de recours exercé dans le délai légal.</w:t>
      </w:r>
    </w:p>
    <w:p>
      <w:r>
        <w:rPr>
          <w:b/>
        </w:rPr>
        <w:t>E. 4.2</w:t>
      </w:r>
    </w:p>
    <w:p>
      <w:r>
        <w:t>Le recourant soutient, en substance, que l'autorité de taxation n'a absolument pas tenu compte de sa situation fiscale et que son conseiller fiscal était "</w:t>
      </w:r>
    </w:p>
    <w:p>
      <w:r>
        <w:t>intervenu " auprès de ladite autorité. Au surplus, son avocat d'alors avait bel et bien recouru contre "</w:t>
      </w:r>
    </w:p>
    <w:p>
      <w:r>
        <w:t>l'autorité de taxation en 2018 "; un "</w:t>
      </w:r>
    </w:p>
    <w:p>
      <w:r>
        <w:t>manquement " de ce mandataire dans le respect des "</w:t>
      </w:r>
    </w:p>
    <w:p>
      <w:r>
        <w:t>procédures ou délais en vigueur " ne saurait lui être opposé. Enfin, un titre exécutoire ne peut découler que d'une décision basée sur une "</w:t>
      </w:r>
    </w:p>
    <w:p>
      <w:r>
        <w:t>créance légitime et fondée "; tel n'est pas le cas ici, où la créance repose sur une prétention infondée issue "</w:t>
      </w:r>
    </w:p>
    <w:p>
      <w:r>
        <w:t>d'une évaluation erronée de [sa]</w:t>
      </w:r>
    </w:p>
    <w:p>
      <w:r>
        <w:t>situation ".</w:t>
      </w:r>
    </w:p>
    <w:p>
      <w:r>
        <w:rPr>
          <w:b/>
        </w:rPr>
        <w:t>E. 4.3</w:t>
      </w:r>
    </w:p>
    <w:p>
      <w:r>
        <w:t>Cette argumentation ne comporte - même implicitement - aucun grief de nature constitutionnelle ( art. 116 LTF ) à l'encontre des motifs de l'autorité précédente. Partant, le recours doit être écarté d'emblée ( art. 106 al. 2 et art. 117 LTF ; ATF 136 I 332 consid. 2.1).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art. 117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