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87/2015 vom 20. Juli 2015</w:t>
      </w:r>
    </w:p>
    <w:p>
      <w:r>
        <w:t>Bundesgericht, 2015-07-20, IT</w:t>
      </w:r>
    </w:p>
    <w:p>
      <w:r>
        <w:rPr>
          <w:b/>
        </w:rPr>
        <w:t xml:space="preserve">Quelle: </w:t>
      </w:r>
      <w:r>
        <w:t>https://mcp.opencaselaw.ch/entscheid/bger_5D_87_2015</w:t>
      </w:r>
    </w:p>
    <w:p>
      <w:r>
        <w:t>FR: TF 5D 87/2015 du 20 juillet 2015</w:t>
      </w:r>
    </w:p>
    <w:p>
      <w:r>
        <w:t>IT: TF 5D 87/2015 del 20 luglio 2015</w:t>
      </w:r>
    </w:p>
    <w:p>
      <w:pPr>
        <w:pStyle w:val="Heading2"/>
      </w:pPr>
      <w:r>
        <w:t>Regeste</w:t>
      </w:r>
    </w:p>
    <w:p>
      <w:r>
        <w:t>rigetto definitivo dell'opposizione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100.-- sono poste a carico del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 Losanna, 20 luglio 2015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