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5D_85/2017 vom 19. Mai 2017</w:t>
      </w:r>
    </w:p>
    <w:p>
      <w:r>
        <w:t>Bundesgericht, 2017-05-19, FR</w:t>
      </w:r>
    </w:p>
    <w:p>
      <w:r>
        <w:rPr>
          <w:b/>
        </w:rPr>
        <w:t xml:space="preserve">Quelle: </w:t>
      </w:r>
      <w:r>
        <w:t>https://mcp.opencaselaw.ch/entscheid/bger_5D_85_2017</w:t>
      </w:r>
    </w:p>
    <w:p>
      <w:r>
        <w:t>FR: TF 5D_85/2017 du 19 mai 2017</w:t>
      </w:r>
    </w:p>
    <w:p>
      <w:r>
        <w:t>IT: TF 5D_85/2017 del 19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du 10 avril 2017, le Juge unique de la Chambre civile du Tribunal cantonal du canton du Valais a rejeté, dans la mesure de sa recevabilité, le recours interjeté par A.________ à l'encontre de la décision rendue le 5 décembre 2016 par la juge suppléante du district de Monthey prononçant, sur la base d'une ordonnance du Tribunal de commerce de Troyes (France) du 3 décembre 2015 enjoignant à A.________ de payer à la banque B.________ la somme de 15'618'euros 13, avec intérêts, la mainlevée définitive de l'opposition au commandement de payer, notifié au poursuivi à l'instance de la banque intimée, à concurrence de 17'833 fr. 55 avec intérêts à 5% dès le 30 juin 2016.</w:t>
      </w:r>
    </w:p>
    <w:p>
      <w:r>
        <w:rPr>
          <w:b/>
        </w:rPr>
        <w:t>E. 2</w:t>
      </w:r>
    </w:p>
    <w:p>
      <w:r>
        <w:t>Par acte du 17 mai 2017, A.________ exerce un recours constitutionnel subsidiaire au Tribunal fédéral, exposant que la procédure qui a eu lieu en France " n'est pas conforme et illégale ", dès lors que les communications lui ont été envoyées à une fausse adresse, qu'il travaillait et résidait en Suisse, qu'il n'a jamais reçu de copies couleurs et que " le décalage de [ s] a signature est reste une énigme ".</w:t>
      </w:r>
    </w:p>
    <w:p>
      <w:r>
        <w:t>Autant qu'il est compréhensible, le présent recours ne contient aucune critique de la motivation de l'autorité cantonale,</w:t>
      </w:r>
    </w:p>
    <w:p>
      <w:r>
        <w:t>a fortiori le recourant ne soulève, même implicitement, aucun grief tendant à démontrer que l'arrêt querellé serait contraire à la Constitution ou à l'un de ses droits fondamentaux. Il s'ensuit que le présent recours ne satisfait manifestement pas aux exigences minimales de motivation posées par les art. 106 al. 2 et 116 LTF , par renvoi de l' art. 117 LTF . De surcroît, l'acte ne contient aucune conclusion formelle ( art. 42 al. 2 LTF ).</w:t>
      </w:r>
    </w:p>
    <w:p>
      <w:r>
        <w:t>Dans ces circonstances, le recours, manifestement irrecevable doit être traité selon la procédure simplifiée prévue à l' art. 108 al. 1 let. b LTF , par renvoi de l' art. 117 LTF .</w:t>
      </w:r>
    </w:p>
    <w:p>
      <w:r>
        <w:rPr>
          <w:b/>
        </w:rPr>
        <w:t>E. 3</w:t>
      </w:r>
    </w:p>
    <w:p>
      <w:r>
        <w:t>Les frais judiciaires, arrêtés à 300 fr., sont mis à la charge du recourant qui succombe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