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 7/2021 vom 7. Januar 2021</w:t>
      </w:r>
    </w:p>
    <w:p>
      <w:r>
        <w:t>Bundesgericht, 2021-01-07, FR</w:t>
      </w:r>
    </w:p>
    <w:p>
      <w:r>
        <w:rPr>
          <w:b/>
        </w:rPr>
        <w:t xml:space="preserve">Quelle: </w:t>
      </w:r>
      <w:r>
        <w:t>https://mcp.opencaselaw.ch/entscheid/bger_5D_7_2021</w:t>
      </w:r>
    </w:p>
    <w:p>
      <w:r>
        <w:t>FR: TF 5D 7/2021 du 7 janvier 2021</w:t>
      </w:r>
    </w:p>
    <w:p>
      <w:r>
        <w:t>IT: TF 5D 7/2021 del 7 gennaio 2021</w:t>
      </w:r>
    </w:p>
    <w:p>
      <w:pPr>
        <w:pStyle w:val="Heading2"/>
      </w:pPr>
      <w:r>
        <w:t>Regeste</w:t>
      </w:r>
    </w:p>
    <w:p>
      <w:r>
        <w:t>mainlevée définitive de l'opposition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15 décembre 2020, la 2e Chambre civile de la Cour suprême du canton de Berne a rejeté - considérant que les trois identités étaient réunies, que la poursuite n'est ni nulle ni périmée et que le débiteur n'a rendu vraisemblable aucun moyen libératoire - le recours déposé le 23 novembre 2020 par A.________ et complété le 26 novembre 2020, à l'encontre de la décision rendue le 16 novembre 2020 par le Tribunal régional du Jura bernois-Seeland, Agence du Jura bernois prononçant la mainlevée définitive de l'opposition au commandement de payer, à concurrence de 2'198 fr., dans le cadre de la poursuite notifiée à A.________ à l'instance de B.________.</w:t>
      </w:r>
    </w:p>
    <w:p>
      <w:r>
        <w:rPr>
          <w:b/>
        </w:rPr>
        <w:t>E. 2</w:t>
      </w:r>
    </w:p>
    <w:p>
      <w:r>
        <w:t>Par acte du 5 janvier 2021, A.________ exerce un recours au Tribunal fédéral, concluant à l'annulation de la poursuite et sollicitant la récusation du Juge fédéral Christian Denys. Eu égard à la valeur litigieuse en cause, le présent recours est traité comme un recours constitutionnel subsidiaire ( art. 113 ss LTF ). Dans son écriture, le recourant se plaint du bien-fondé de la poursuite, en particulier, il conteste l'absence de sommation de paiement. Ce faisant, le recourant ne soulève pas le moindre grief, a fortiori tendant à démontrer de manière claire et précise que le raisonnement de la décision cantonale querellée serait contraire à l'un de ses droits fondamentaux ou à la Constitution. Il s'ensuit que le recours ne satisfait manifestement pas aux exigences accrues de motivation posées par les art. 106 al. 2 et 116 LTF , par renvoi de l' art. 117 LTF . Le recours doit donc être déclaré irrecevable selon la procédure simplifiée de l' art. 108 al. 1 let. b LTF .</w:t>
      </w:r>
    </w:p>
    <w:p>
      <w:r>
        <w:rPr>
          <w:b/>
        </w:rPr>
        <w:t>E. 3</w:t>
      </w:r>
    </w:p>
    <w:p>
      <w:r>
        <w:t>Quant à la requête de récusation du Juge fédéral Denys, elle est sans objet dans la mesure où ledit magistrat n'est pas amené à statuer dans la présente cause.</w:t>
      </w:r>
    </w:p>
    <w:p>
      <w:r>
        <w:rPr>
          <w:b/>
        </w:rPr>
        <w:t>E. 4</w:t>
      </w:r>
    </w:p>
    <w:p>
      <w:r>
        <w:t>Les frais judiciaires, arrêtés à 500 fr., sont mis à la charge du recourant qui succombe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