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5D_7/2017 vom 2. März 2017</w:t>
      </w:r>
    </w:p>
    <w:p>
      <w:r>
        <w:t>Bundesgericht, 2017-03-02, FR</w:t>
      </w:r>
    </w:p>
    <w:p>
      <w:r>
        <w:rPr>
          <w:b/>
        </w:rPr>
        <w:t xml:space="preserve">Quelle: </w:t>
      </w:r>
      <w:r>
        <w:t>https://mcp.opencaselaw.ch/entscheid/bger_5D_7_2017</w:t>
      </w:r>
    </w:p>
    <w:p>
      <w:r>
        <w:t>FR: TF 5D_7/2017 du 2 mars 2017</w:t>
      </w:r>
    </w:p>
    <w:p>
      <w:r>
        <w:t>IT: TF 5D_7/2017 del 2 marzo 2017</w:t>
      </w:r>
    </w:p>
    <w:p>
      <w:pPr>
        <w:pStyle w:val="Heading2"/>
      </w:pPr>
      <w:r>
        <w:t>Erwägungen</w:t>
      </w:r>
    </w:p>
    <w:p>
      <w:r>
        <w:rPr>
          <w:b/>
        </w:rPr>
        <w:t>E. 1.1</w:t>
      </w:r>
    </w:p>
    <w:p>
      <w:r>
        <w:t>La décision qui prononce la mainlevée définitive de l'opposition est en principe sujette au recours en matière civile ( art. 72 al. 2 let. a LTF ; ATF 134 III 520 consid. 1.1). Le contentieux de la mainlevée d'opposition ( art. 80 ss LP ) est de nature pécuniaire ( ATF 133 III 399 consid. 1.3). En l'espèce, la valeur litigieuse n'atteint cependant pas le seuil de 30'000 fr. ( art. 74 al. 1 let. b LTF ) et la recourante n'allègue pas ( art. 42 al. 2 LTF ) que la présente cause soulèverait une question juridique de principe ( art. 74 al. 2 let. a LTF ; cf. sur cette notion: ATF 139 III 209 consid. 1.2 et la jurisprudence citée). Les autres hypothèses prévues par l' art. 74 al. 2 LTF ne sont pas réalisées. Partant, seul le recours constitutionnel subsidiaire au sens des art. 113 ss LTF est ouvert, en sorte que le recours en matière civile est irrecevable.</w:t>
      </w:r>
    </w:p>
    <w:p>
      <w:r>
        <w:t>Toutefois, l'intitulé erroné d'un recours ne nuit pas à son auteur, pour autant que les conditions de recevabilité du recours qui aurait dû être interjeté soient réunies ( ATF 134 III 379 consid. 1.2 et les références). Or, en l'occurrence, les autres conditions de recevabilité du recours constitutionnel subsidiaire sont remplies: le recours a été formé en temps utile ( art. 46 al. 1 let . c, 100 al. 1 et 117 LTF) contre une décision finale ( art. 90 et 117 LTF ; ATF 133 III 399 consid. 1.4) prise par un tribunal supérieur statuant sur recours ( art. 75 et 114 LTF ); la poursuivie, qui a succombé devant l'autorité précédente, a qualité pour recourir ( art. 115 LTF ). Le présent recours sera donc traité comme un recours constitutionnel subsidiaire.</w:t>
      </w:r>
    </w:p>
    <w:p>
      <w:r>
        <w:rPr>
          <w:b/>
        </w:rPr>
        <w:t>E. 1.2</w:t>
      </w:r>
    </w:p>
    <w:p>
      <w:r>
        <w:t>La recourante sollicite la suspension de deux procédures parallèles jusqu'à droit connu sur la présente procédure. Elle précise avoir exercé deux autres recours avec la même argumentation, dans des affaires distinctes - dirigées contre l'état du Valais et la Confédération suisse -, qui posent la même question juridique. Elle fait valoir que, pour des raisons d'économie de procédure et de coûts, il convient d'examiner prioritairement le recours dans l'affaire dirigée contre le canton de Berne, partant de suspendre les procédures dans les affaires dirigées contre l'état du Valais et la Confédération suisse jusqu'à droit connu sur la présente affaire. En cas d'issue négative de cette dernière, elle déclare irrévocablement et définitivement retirer son recours dans les deux autres affaires; dans le cas contraire, il y aurait lieu de poursuivre la procédure.</w:t>
      </w:r>
    </w:p>
    <w:p>
      <w:r>
        <w:t>En l'occurrence, la requête de suspension ne concerne pas la présente procédure, dont la recourante souhaite qu'elle fasse l'objet d'un examen prioritaire. Elle est donc d'emblée irrecevable, faute d'intérêt. Dans ces circonstances, il n'est pas nécessaire de se prononcer plus avant sur la possibilité d'un retrait conditionnel du recours, au vu de l'issue d'une autre affaire.</w:t>
      </w:r>
    </w:p>
    <w:p>
      <w:r>
        <w:rPr>
          <w:b/>
        </w:rPr>
        <w:t>E. 1.3</w:t>
      </w:r>
    </w:p>
    <w:p>
      <w:r>
        <w:t>Le recours en matière civile se caractérise comme un recours en réforme ( art. 107 al. 2 et 117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Par ailleurs, les conclusions doivent être interprétées selon le principe de la confiance, à la lumière de la motivation du recours ( ATF 123 IV 125 consid. 1; 105 II 149 consid. 2a).</w:t>
      </w:r>
    </w:p>
    <w:p>
      <w:r>
        <w:t>En l'occurrence, la recourante se limite à conclure à l'annulation de la décision querellée, conclusion qui serait irrecevable en tant que telle dans les circonstances de la présente espèce. Il ressort néanmoins clairement de la motivation de son recours qu'elle conteste en réalité la régularité du prononcé de mainlevée définitive, partant que son recours vise en définitive à réformer la décision cantonale, en ce sens que la requête de mainlevée doit être rejetée. Le libellé purement cassatoire de la conclusion retenue ne saurait lui nuire, dès lors que celle-ci, rapprochée à la motivation du recours, peut être interprétée sans équivoque selon le principe de la confiance.</w:t>
      </w:r>
    </w:p>
    <w:p>
      <w:r>
        <w:rPr>
          <w:b/>
        </w:rPr>
        <w:t>E. 2</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134 II 244 consid. 2.2).</w:t>
      </w:r>
    </w:p>
    <w:p>
      <w:r>
        <w:t>D'après la jurisprudence, une décision est arbitraire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 ATF 129 I 8 consid. 2.1); pour que cette décision soit annulée, encore faut-il qu'elle se révèle arbitraire, non seulement dans ses motifs, mais aussi dans son résultat ( ATF 132 III 209 consid. 2.1).</w:t>
      </w:r>
    </w:p>
    <w:p>
      <w:r>
        <w:rPr>
          <w:b/>
        </w:rPr>
        <w:t>E. 3</w:t>
      </w:r>
    </w:p>
    <w:p>
      <w:r>
        <w:t>La recourante fait valoir la prescription de la créance et, partant, le fait qu'elle ne peut plus être mise en poursuite. Elle considère que le juge cantonal est tombé dans l'arbitraire en confirmant le prononcé de mainlevée dans de telles circonstances. En substance, elle soulève dès lors le grief de violation arbitraire de l' art. 81 al. 1 LP .</w:t>
      </w:r>
    </w:p>
    <w:p>
      <w:r>
        <w:rPr>
          <w:b/>
        </w:rPr>
        <w:t>E. 3.1</w:t>
      </w:r>
    </w:p>
    <w:p>
      <w:r>
        <w:t>En vertu de l' art. 81 al. 1 LP , lorsque la poursuite est fondée sur un jugement exécutoire rendu par un tribunal ou une autorité administrative suisse, le juge ordonne la mainlevée définitive de l'opposition, à moins, notamment, que l'opposant ne se prévale de la prescription. Le débiteur ne peut faire valoir, à titre d'exception de l' art. 81 al. 1 LP , que l'extinction de la dette survenue</w:t>
      </w:r>
    </w:p>
    <w:p>
      <w:r>
        <w:t>postérieurement au jugement valant titre de mainlevée ( ATF 138 III 583 consid. 6.1.2; 135 III 315 consid. 2.5).</w:t>
      </w:r>
    </w:p>
    <w:p>
      <w:r>
        <w:rPr>
          <w:b/>
        </w:rPr>
        <w:t>E. 3.2</w:t>
      </w:r>
    </w:p>
    <w:p>
      <w:r>
        <w:t>Le juge cantonal a commencé par rappeler la jurisprudence du Tribunal fédéral aux termes de laquelle le débiteur ne peut faire valoir, à titre d'exception de l' art. 81 al. 1 LP ,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ainsi, l'exception de prescription du droit de taxer est irrecevable en procédure de mainlevée, comme l'a retenu le Tribunal fédéral dans l'arrêt 5A_216/2013 du 24 juillet 2013 consid. 2.2.3. En conséquence, le juge cantonal a d'abord relevé que la poursuivie ne contestait pas que la décision de taxation du 20 novembre 2015 était entrée en force; il a ensuite rejeté l'argumentation de la recourante, laquelle entendait se prévaloir de la prescription du droit de taxer, dès lors que cette exception devait être articulée dans la procédure de taxation, si nécessaire dans le cadre d'une réclamation puis d'un recours contre la décision de l'autorité fiscale. Enfin, la recourante eût-elle soulevé l'exception en relation avec le droit de percevoir l'impôt, il y aurait lieu de constater que la prescription (relative de cinq ans, absolue de dix ans) n'était pas non plus survenue (entrée en force de la décision de taxation au plus tôt le 22 décembre 2015, introduction de la poursuite en avril 2016 interrompant la prescription relative, prescription absolue loin d'être acquise).</w:t>
      </w:r>
    </w:p>
    <w:p>
      <w:r>
        <w:rPr>
          <w:b/>
        </w:rPr>
        <w:t>E. 3.3</w:t>
      </w:r>
    </w:p>
    <w:p>
      <w:r>
        <w:t>La recourante, après avoir rappelé l'objet des poursuites en cours, affirme que la prétention litigieuse concerne un impôt sur les gains immobiliers de 2004, objet d'une décision de taxation du 7 octobre 2011, postérieure au délai (de prescription) de cinq ans. Elle poursuit en exposant que la décision de taxation a été rendue le 20 novembre 2015 et que son entrée en force a été attestée par une décision du 13 juin 2016, soit près de douze ans après l'année 2004 au cours de laquelle la taxation aurait dû avoir lieu. La créance serait ainsi prescrite et ne pourrait plus faire l'objet de poursuites. L'avis de l'autorité précédente, qui se base sur la seule décision de taxation et l'attestation d'entrée en force, ne pourrait être suivi. La base de cette attestation, à savoir la taxation dans le délai de cinq ans, ferait défaut, ce d'autant que la prescription n'a pas été interrompue dans l'intervalle, étant encore précisé qu'elle ne serait pas à l'origine des retards pris dans la procédure, au contraire du canton de Berne, en sorte qu'il serait choquant de lui en faire supporter les conséquences en réclamant des intérêts au taux (élevé) de 3,5 %. Dans son résultat, la décision de l'autorité précédente serait ainsi insoutenable.</w:t>
      </w:r>
    </w:p>
    <w:p>
      <w:r>
        <w:t>Le grief est infondé. L'argumentation de la recourante est d'emblée dénuée de pertinence, en tant qu'elle invite à tenir compte de la prétendue prescription du droit de taxer, survenue avant que la décision de taxation n'ait été rendue, soit d'un fait qui ne saurait être invoqué dans le cadre d'une procédure de mainlevée. Il convient de renvoyer sans autre aux considérations pertinentes de l'autorité précédente sur ce point, celle-ci ayant correctement appliqué la jurisprudence en la matière.</w:t>
      </w:r>
    </w:p>
    <w:p>
      <w:r>
        <w:rPr>
          <w:b/>
        </w:rPr>
        <w:t>E. 4</w:t>
      </w:r>
    </w:p>
    <w:p>
      <w:r>
        <w:t>Vu ce qui précède, le recours est rejeté,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