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5D_77/2019 vom 15. April 2019</w:t>
      </w:r>
    </w:p>
    <w:p>
      <w:r>
        <w:t>Bundesgericht, 2019-04-15, DE</w:t>
      </w:r>
    </w:p>
    <w:p>
      <w:r>
        <w:rPr>
          <w:b/>
        </w:rPr>
        <w:t xml:space="preserve">Quelle: </w:t>
      </w:r>
      <w:r>
        <w:t>https://mcp.opencaselaw.ch/entscheid/bger_5D_77_2019</w:t>
      </w:r>
    </w:p>
    <w:p>
      <w:r>
        <w:t>FR: TF 5D_77/2019 du 15 avril 2019</w:t>
      </w:r>
    </w:p>
    <w:p>
      <w:r>
        <w:t>IT: TF 5D_77/2019 del 15 aprile 2019</w:t>
      </w:r>
    </w:p>
    <w:p>
      <w:pPr>
        <w:pStyle w:val="Heading2"/>
      </w:pPr>
      <w:r>
        <w:t>Erwägungen</w:t>
      </w:r>
    </w:p>
    <w:p>
      <w:r>
        <w:rPr>
          <w:b/>
        </w:rPr>
        <w:t>E. 1</w:t>
      </w:r>
    </w:p>
    <w:p>
      <w:r>
        <w:t>Das Regionalgericht Oberland erteilte mit Entscheid vom 17. Dezember 2018 der Beschwerdegegnerin gegenüber dem Beschwerdeführer in der Betreibung Nr. xxx des Betreibungsamtes Oberland, Dienststelle Oberland Ost, definitive Rechtsöffnung für Fr. 10'868.--.</w:t>
      </w:r>
    </w:p>
    <w:p>
      <w:r>
        <w:t>Gegen diesen Entscheid erhob der Beschwerdeführer am 14. Januar 2019 (Postaufgabe) Beschwerde an das Obergericht des Kantons Bern. Mit Entscheid vom 25. Februar 2019 trat das Obergericht auf die Beschwerde mangels Leistung des Kostenvorschusses und infolge verspäteter Beschwerdeerhebung nicht ein.</w:t>
      </w:r>
    </w:p>
    <w:p>
      <w:r>
        <w:t>Gegen diesen Entscheid hat der Beschwerdeführer am 3. April 2019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auf seine finanzielle Lage sei nicht Rücksicht genommen worden und auf seine Gesuche für eine Fristverlängerung zur Bezahlung des Gerichtskostenvorschusses sei nicht eingegangen worden. Der Beschwerdeführer übergeht, dass das Obergericht ihm auf sein Gesuch vom 29. Januar 2019 hin, mit dem er eine Fristverlängerung bis Ende Februar 2019 verlangt hatte, die Frist immerhin bis am 11. Februar 2019 verlängert hat. Inwieweit dies gegen verfassungsmässige Rechte verstossen soll, legt der Beschwerdeführer nicht dar. Er behauptet nicht konkret, dass er weitere Gesuche um Fristverlängerung oder allenfalls auch ein Gesuch um unentgeltliche Rechtspflege gestellt hätte, die übergangen worden wären. Ausserdem setzt sich der Beschwerdeführer nicht damit auseinander, dass er die kantonale Beschwerde verspätet eingereicht hat. Da das Obergericht auf die Beschwerde nicht eingetreten ist und sich inhaltlich mit dem regionalgerichtlichen Rechtsöffnungsentscheid nicht befasst hat, kann dies auch das Bundesgericht nicht tun. Es kann deshalb nicht auf die Kritik des Beschwerdeführers am regionalgerichtlichen Rechtsöffnungsentscheid eingegangen werden, insbesondere auf seine Behauptung, er habe die Alimente 2016 bezahlt und dies belegt.</w:t>
      </w:r>
    </w:p>
    <w:p>
      <w:r>
        <w:t>Die Beschwerde enthält demnach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