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5D_77/2018 vom 20. April 2018</w:t>
      </w:r>
    </w:p>
    <w:p>
      <w:r>
        <w:t>Bundesgericht, 2018-04-20, FR</w:t>
      </w:r>
    </w:p>
    <w:p>
      <w:r>
        <w:rPr>
          <w:b/>
        </w:rPr>
        <w:t xml:space="preserve">Quelle: </w:t>
      </w:r>
      <w:r>
        <w:t>https://mcp.opencaselaw.ch/entscheid/bger_5D_77_2018</w:t>
      </w:r>
    </w:p>
    <w:p>
      <w:r>
        <w:t>FR: TF 5D_77/2018 du 20 avril 2018</w:t>
      </w:r>
    </w:p>
    <w:p>
      <w:r>
        <w:t>IT: TF 5D_77/2018 del 20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6 mars 2018, la IIe Cour d'appel civil du Tribunal cantonal de l'État de Fribourg a admis, dans la mesure de sa recevabilité, le recours interjeté le 26 décembre 2017 par A.________ à l'encontre de la décision rendue le 28 novembre 2017 par le Président du Tribunal civil de la Sarine accordant la mainlevée définitive de l'opposition à concurrence de 3'045 fr., et, en conséquence, a renvoyé la cause au Président du Tribunal civil de la Sarine pour qu'il procède conformément à l' art. 132 al. 1 CPC .</w:t>
      </w:r>
    </w:p>
    <w:p>
      <w:r>
        <w:rPr>
          <w:b/>
        </w:rPr>
        <w:t>E. 2</w:t>
      </w:r>
    </w:p>
    <w:p>
      <w:r>
        <w:t>Par acte du 12 avril 2018, remis à la Poste suisse le 13 avril 2018, A.________ exerce un "recours" au Tribunal fédéral, comprenant sept requêtes de mesures provisionnelles urgentes, en particulier l'octroi de l'effet suspensif à son recours.</w:t>
      </w:r>
    </w:p>
    <w:p>
      <w:r>
        <w:t>Eu égard à la valeur litigieuse en cause, la présent recours est traité comme un recours constitutionnel subsidiaire ( art. 113 ss LTF ).</w:t>
      </w:r>
    </w:p>
    <w:p>
      <w:r>
        <w:rPr>
          <w:b/>
        </w:rPr>
        <w:t>E. 3</w:t>
      </w:r>
    </w:p>
    <w:p>
      <w:r>
        <w:t>Le présent recours est dirigé contre un arrêt de renvoi, partant contre une décision incidente au sens de l' art. 93 al. 1 let. a LTF , qui ne porte ni sur la compétence ni sur une demande de récusation (</w:t>
      </w:r>
    </w:p>
    <w:p>
      <w:r>
        <w:t>cf.</w:t>
      </w:r>
    </w:p>
    <w:p>
      <w:r>
        <w:t>art. 92 LTF ), et qui tombe ainsi sous le coup de l' art. 93 LTF . Le recours immédiat au Tribunal fédéral suppose donc alternativement la réalisation de la condition de l' art. 93 al. 1 let. a LTF , ou des conditions cumulatives posées à l' art. 93 al. 1 let. b LTF . Les conditions de l' art. 93 al. 1 let. b LTF n'étant en l'espèce manifestement pas remplies, il incombait au recourant de démontrer que la décision entreprise risquait de lui causer un préjudice irréparable ( art. 93 al. 1 let. a LTF ). Or, dans la mesure où il a méconnu la nature de la décision entreprise, le recourant ne soutient pas, ni</w:t>
      </w:r>
    </w:p>
    <w:p>
      <w:r>
        <w:t>a fortiori ne démontre, que tel serait le cas. Le recours fondé sur l' art. 93 al. 1 LTF est ainsi d'emblée irrecevable.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a et c LTF, par renvoi de l' art. 117 LTF . L'issue du recours rend sans objet les sept requêtes de mesures provisionnelles du recourant, dont la demande d'effet suspensif.</w:t>
      </w:r>
    </w:p>
    <w:p>
      <w:r>
        <w:rPr>
          <w:b/>
        </w:rPr>
        <w:t>E. 4</w:t>
      </w:r>
    </w:p>
    <w:p>
      <w:r>
        <w:t>Les frais judiciaires, arrêtés à 1'000 fr., sont mis à la charge du recourant ( art. 66 al. 1 LTF ). Il ne lui est pas alloué d' " équitable indemnité ".</w:t>
      </w:r>
    </w:p>
    <w:p>
      <w:r>
        <w:t>Toute nouvelle écriture du même genre dans cette affaire, singulièrement une demande de révision abusive, sera classée sans réponse.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