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5D_76/2020 vom 7. Mai 2020</w:t>
      </w:r>
    </w:p>
    <w:p>
      <w:r>
        <w:t>Bundesgericht, 2020-05-07, DE</w:t>
      </w:r>
    </w:p>
    <w:p>
      <w:r>
        <w:rPr>
          <w:b/>
        </w:rPr>
        <w:t xml:space="preserve">Quelle: </w:t>
      </w:r>
      <w:r>
        <w:t>https://mcp.opencaselaw.ch/entscheid/bger_5D_76_2020</w:t>
      </w:r>
    </w:p>
    <w:p>
      <w:r>
        <w:t>FR: TF 5D_76/2020 du 7 mai 2020</w:t>
      </w:r>
    </w:p>
    <w:p>
      <w:r>
        <w:t>IT: TF 5D_76/2020 del 7 maggio 2020</w:t>
      </w:r>
    </w:p>
    <w:p>
      <w:pPr>
        <w:pStyle w:val="Heading2"/>
      </w:pPr>
      <w:r>
        <w:t>Erwägungen</w:t>
      </w:r>
    </w:p>
    <w:p>
      <w:r>
        <w:rPr>
          <w:b/>
        </w:rPr>
        <w:t>E. 1</w:t>
      </w:r>
    </w:p>
    <w:p>
      <w:r>
        <w:t>Mit Entscheid vom 19. November 2019 erteilte das Bezirksgericht Baden den Beschwerdegegnern gegenüber dem Beschwerdeführer in der Betreibung Nr. zzz des Betreibungsamtes U.________ definitive Rechtsöffnung für Fr. 1'051.45 nebst Zins und Kosten.</w:t>
      </w:r>
    </w:p>
    <w:p>
      <w:r>
        <w:t>Dagegen erhob der Beschwerdeführer am 7. Januar 2020 (Postaufgabe) Beschwerde. Mit Entscheid vom 26. Februar 2020 wies das Obergericht des Kantons Aargau die Beschwerde ab, soweit es darauf eintrat.</w:t>
      </w:r>
    </w:p>
    <w:p>
      <w:r>
        <w:t>Am 29. April 2020 (Postaufgabe) hat der Beschwerdeführer gegen diesen Entscheid (sowie vier weitere; dazu Verfahren 5D_72/2020, 5D_73/2020, 5D_74/2020, 5D_75/2020)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Zulässig ist diese jedoch nur gegen den obergerichtlichen Entscheid, nicht auch gegen den Entscheid des Bezirksgerichts oder der aargauischen Steuerbehörden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im Wesentlichen seinen im kantonalen Verfahren vertretenen Standpunkt (kein Wohnsitz im Kanton Aargau im fraglichen Zeitraum; Beweise seien nicht angeschaut worden; er habe seinen Heimatschein nicht ausgehändigt erhalten und er habe sich deshalb nirgends anmelden können; die Beschwerdegegner hätten sich zur Datenbeschaffung zu äussern). Er legt jedoch nicht ansatzweise dar, inwiefern der angefochtene Entscheid gegen verfassungsmässige Rechte verstossen soll. Der Beschwerdeführer macht ausserdem geltend, die Forderungen seien teilweise verjährt. Damit ist er vor Bundesgericht nicht mehr zu hören, nachdem er mit dieser Einrede vor Bezirksgericht gescheitert ist und er vor Obergericht an ihr offenbar nicht festgehalten hat.</w:t>
      </w:r>
    </w:p>
    <w:p>
      <w:r>
        <w:t>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