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74/2022 vom 3. Juni 2022</w:t>
      </w:r>
    </w:p>
    <w:p>
      <w:r>
        <w:t>Bundesgericht, 2022-06-03, IT</w:t>
      </w:r>
    </w:p>
    <w:p>
      <w:r>
        <w:rPr>
          <w:b/>
        </w:rPr>
        <w:t xml:space="preserve">Quelle: </w:t>
      </w:r>
      <w:r>
        <w:t>https://mcp.opencaselaw.ch/entscheid/bger_5D_74_2022</w:t>
      </w:r>
    </w:p>
    <w:p>
      <w:r>
        <w:t>FR: TF 5D 74/2022 du 3 juin 2022</w:t>
      </w:r>
    </w:p>
    <w:p>
      <w:r>
        <w:t>IT: TF 5D 74/2022 del 3 giugno 2022</w:t>
      </w:r>
    </w:p>
    <w:p>
      <w:pPr>
        <w:pStyle w:val="Heading2"/>
      </w:pPr>
      <w:r>
        <w:t>Regeste</w:t>
      </w:r>
    </w:p>
    <w:p>
      <w:r>
        <w:t>costi per servizio medico psichiatrico | Diritto di famiglia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L'Autorità regionale di protezione 9 sede di Torricella-Taverne, con decisione 25 febbraio 2022, ha posto a carico di A.________ i costi per il servizio medico psichiatrico ambulatoriale dell'Organizzazione sociopsichiatrica cantonale ticinese, pari a fr. 171.75. Con sentenza 19 aprile 2022 il Presidente della Camera di protezione del Tribunale d'appello del Cantone Ticino, dopo aver scartato, per inammissibilità, l'invito a astenersi o ricusarsi dalla causa, ha dichiarato irricevibile il reclamo inoltrato da A.________ avverso la predetta decisione per difetto di capacità processuale dell'interessato.</w:t>
      </w:r>
    </w:p>
    <w:p>
      <w:r>
        <w:rPr>
          <w:b/>
        </w:rPr>
        <w:t>E. 2</w:t>
      </w:r>
    </w:p>
    <w:p>
      <w:r>
        <w:t>Con ricorso 21 maggio 2022 A.________ ha impugnato la sentenza cantonale dinanzi al Tribunale federale. Non sono state chieste determinazioni.</w:t>
      </w:r>
    </w:p>
    <w:p>
      <w:r>
        <w:rPr>
          <w:b/>
        </w:rPr>
        <w:t>E. 3</w:t>
      </w:r>
    </w:p>
    <w:p>
      <w:r>
        <w:t>L'esercizio dei diritti civili in ambito giudiziario di A.________ è stato limitato ed è stata istituita una curatela di rappresentanza nel senso dell' art. 394 CC in suo favore con lo scopo di segnatamente rappresentarlo in tutte le procedure giudiziarie; quale curatore è stato nominato l'avv. Pascal Cattaneo (v. sentenza 5A_1054/2021 del 10 gennaio 2022). Con scritto 1° giugno 2022 l'avv. Pascal Cattaneo ha comunicato al Tribunale federale di non ratificare il ricorso di A.________. Tale gravame si rivela pertanto manifestamente inammissibile e può essere evaso nella procedura semplificata dei combinati art. 117 e 108 cpv. 1 lett. a LTF .</w:t>
      </w:r>
    </w:p>
    <w:p>
      <w:r>
        <w:rPr>
          <w:b/>
        </w:rPr>
        <w:t>E. 4</w:t>
      </w:r>
    </w:p>
    <w:p>
      <w:r>
        <w:t>Come chiesto dal curatore, non si prelevano spese giudiziarie (art. 66 cpv. 1 seconda frase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