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68/2019 vom 1. April 2019</w:t>
      </w:r>
    </w:p>
    <w:p>
      <w:r>
        <w:t>Bundesgericht, 2019-04-01, DE</w:t>
      </w:r>
    </w:p>
    <w:p>
      <w:r>
        <w:rPr>
          <w:b/>
        </w:rPr>
        <w:t xml:space="preserve">Quelle: </w:t>
      </w:r>
      <w:r>
        <w:t>https://mcp.opencaselaw.ch/entscheid/bger_5D_68_2019</w:t>
      </w:r>
    </w:p>
    <w:p>
      <w:r>
        <w:t>FR: TF 5D 68/2019 du 1 avril 2019</w:t>
      </w:r>
    </w:p>
    <w:p>
      <w:r>
        <w:t>IT: TF 5D 68/2019 del 1 aprile 2019</w:t>
      </w:r>
    </w:p>
    <w:p>
      <w:pPr>
        <w:pStyle w:val="Heading2"/>
      </w:pPr>
      <w:r>
        <w:t>Regeste</w:t>
      </w:r>
    </w:p>
    <w:p>
      <w:r>
        <w:t>Definitive Rechtsöffnung | Schuldbetreibungs- und Konkursrecht</w:t>
      </w:r>
    </w:p>
    <w:p>
      <w:pPr>
        <w:pStyle w:val="Heading2"/>
      </w:pPr>
      <w:r>
        <w:t>Erwägungen</w:t>
      </w:r>
    </w:p>
    <w:p>
      <w:r>
        <w:rPr>
          <w:b/>
        </w:rPr>
        <w:t>E. 1</w:t>
      </w:r>
    </w:p>
    <w:p>
      <w:r>
        <w:t>Mit Entscheid vom 23. Januar 2019 erteilte das Regionalgericht Bern-Mittelland den Beschwerdegegnern gegenüber dem Beschwerdeführer in der Betreibung Nr. xxx des Betreibungsamtes Bern-Mittelland, Dienststelle Mittelland, definitive Rechtsöffnung für Fr. 2'998.50 (Kantons- und Gemeindesteuern 2013) nebst Zins, Bussen und Gebühren. Dagegen erhob der Beschwerdeführer am 1. Februar 2019 Beschwerde an das Obergericht des Kantons Bern. Mit Entscheid vom 1. März 2019 trat das Obergericht auf die Beschwerde nicht ein. Gegen diesen Entscheid hat der Beschwerdeführer am 20. März 2019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der Beschwerdeführer habe sich mit der Begründung des erstinstanzlichen Rechtsöffnungsentscheids nicht auseinandergesetzt. Er wiederhole bloss seinen Unmut gegenüber den Steuerbehörden. Die Steuerveranlagung sei jedoch nicht Prozessthema. Keinen Zusammenhang mit der vorliegenden Steuerveranlagung habe das vom Beschwerdeführer ins Feld geführte Bundesgerichtsurteil 2C_679/2016 vom 11. Juli 2017. Die einzelfallweise Aufhebung einer Ermessensveranlagung wegen Willkür bedeute nicht, dass jedes Handeln der Steuerbehörden willkürlich wäre. Einwendungen gegen die Steuerpflicht seien im dafür vorgesehenen Verwaltungsverfahren geltend zu machen und seien im Rechtsöffnungsverfahren fehl am Platz. Vor Bundesgericht ruft der Beschwerdeführer erneut das Urteil 2C_679/2016 an und beharrt darauf, die Einschätzung einer Steuerbehörde gegenüber einem Steuerpflichtigen müsse der Realität entsprechen und dürfe nicht willkürlich oder eine Strafe sein. Er legt jedoch nicht in einer den Rügeanforderungen genügenden Weise dar, dass die vorliegend als Rechtsöffnungstitel dienende Veranlagung (Rekursentscheid/Beschwerdeentscheid und Entscheidrechnung vom 5. Juni 2018) nichtig wäre. Seine diesbezüglichen Tatsachenbehauptungen finden im angefochtenen Entscheid keine Stütze und können nicht berücksichtigt werden ( Art. 105 Abs. 1 BGG ). Im Übrigen setzt sich der Beschwerdeführer nicht mit dem Entscheid des Obergerichts auseinander. Der Beschwerdeführer zeigt damit nicht ansatzweise auf, inwiefern das Obergericht verfassungsmässige Rechte verletzt haben soll. 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 1. Auf die Verfassungsbeschwerde wird nicht eingetreten. 2. Die Gerichtskosten von Fr. 500.-- werden dem Beschwerdeführer auferlegt. 3. Dieses Urteil wird den Parteien und dem Obergericht des Kantons Bern, 2. Zivilkammer, schriftlich mitgeteilt. Lausanne, 1. April 2019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