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5D_61/2022 vom 14. April 2022</w:t>
      </w:r>
    </w:p>
    <w:p>
      <w:r>
        <w:t>Bundesgericht, 2022-04-14, DE</w:t>
      </w:r>
    </w:p>
    <w:p>
      <w:r>
        <w:rPr>
          <w:b/>
        </w:rPr>
        <w:t xml:space="preserve">Quelle: </w:t>
      </w:r>
      <w:r>
        <w:t>https://mcp.opencaselaw.ch/entscheid/bger_5D_61_2022</w:t>
      </w:r>
    </w:p>
    <w:p>
      <w:r>
        <w:t>FR: TF 5D_61/2022 du 14 avril 2022</w:t>
      </w:r>
    </w:p>
    <w:p>
      <w:r>
        <w:t>IT: TF 5D_61/2022 del 14 aprile 2022</w:t>
      </w:r>
    </w:p>
    <w:p>
      <w:pPr>
        <w:pStyle w:val="Heading2"/>
      </w:pPr>
      <w:r>
        <w:t>Erwägungen</w:t>
      </w:r>
    </w:p>
    <w:p>
      <w:r>
        <w:rPr>
          <w:b/>
        </w:rPr>
        <w:t>E. 1</w:t>
      </w:r>
    </w:p>
    <w:p>
      <w:r>
        <w:t>Der Streitwert beträgt Fr. 300.--. Damit ist die Beschwerde in Zivilsachen nicht gegeben, weil diese einen Mindeststreitwert von Fr. 30'000.-- voraussetzt ( Art. 74 Abs. 1 lit. b BGG ). Vielmehr steht die subsidiäre Verfassungsbeschwerde zur Verfügung ( Art. 113 BGG ). Mit ihr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140 III 264 E. 2.3; 142 III 364 E. 2.4).</w:t>
      </w:r>
    </w:p>
    <w:p>
      <w:r>
        <w:rPr>
          <w:b/>
        </w:rPr>
        <w:t>E. 2</w:t>
      </w:r>
    </w:p>
    <w:p>
      <w:r>
        <w:t>Es werden keinerlei verfassungsmässige Bestimmungen genannt, welche verletzt sein könnten, und noch weniger werden inhaltlich Verfassungsrügen erhoben. Vielmehr erfolgen weitschweifige Ausführungen zur Welt, zum schweizerischen Politsystem, zur Ausübung von Herrschaft, zu Menschenrechten, zu Behörden, zur Wirtschaft und zur Legitimität des Bundesgerichts. Eine sachgerichtete Auseinandersetzung mit den Erwägungen des angefochtenen Beschlusses ist nicht auszumachen.</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