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58/2013 vom 5. August 2013</w:t>
      </w:r>
    </w:p>
    <w:p>
      <w:r>
        <w:t>Bundesgericht, 2013-08-05, FR</w:t>
      </w:r>
    </w:p>
    <w:p>
      <w:r>
        <w:rPr>
          <w:b/>
        </w:rPr>
        <w:t xml:space="preserve">Quelle: </w:t>
      </w:r>
      <w:r>
        <w:t>https://mcp.opencaselaw.ch/entscheid/bger_5D_58_2013</w:t>
      </w:r>
    </w:p>
    <w:p>
      <w:r>
        <w:t>FR: TF 5D 58/2013 du 5 août 2013</w:t>
      </w:r>
    </w:p>
    <w:p>
      <w:r>
        <w:t>IT: TF 5D 58/2013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58/2013 (5D_58/2013) Tribunal fédéral IIe Cour de droit civil 05.08.2013 5D 58/2013 (5D_58/2013) Tribunale federale II Corte di diritto civile 05.08.2013 5D 58/2013 (5D_58/2013)</w:t>
      </w:r>
    </w:p>
    <w:p>
      <w:r>
        <w:t>assistance judiciaire (procédure de mainlevée) | Droit des poursuites et faillites</w:t>
      </w:r>
    </w:p>
    <w:p>
      <w:r>
        <w:t>Bundesgericht Tribunal fédéral Tribunale federale Tribunal federal {T 0/2} 5D_58/2013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8 février 2013. Vu: le recours formé le 20 mars 2013 par H.X.________ contre la décision rendue le 8 février 2013 par le Président de la Cour des poursuites et faillites du Tribunal cantonal vaudois, laquelle accorde au recourant l'assistance judiciaire avec effet au 15 janvier 2013 dans la procédure de mainlevée qui l'oppose à l'Etat de Vaud, mais l'astreint à payer une « franchise mensuelle » de 50 fr. dès et y compris le 1er mars 2013; l'arrêt de la Cour des poursuites et faillites du Tribunal cantonal vaudois du 7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(5D_91/2013); les observations du Président de la cour cantonale du 26 mars 2013, d'après lesquelles l'arrêt du 7 mars 2013 a rendu sans objet le recours « portant sur l'application de l' art. 123 CPC aux franchises »; l'ordonnance présidentielle du 21 mars 2013 accordant à titre superprovisoire l'effet suspensif au recours; considérant: que, par l'arrêt sur le fond du 7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