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5D_57/2016 vom 26. April 2016</w:t>
      </w:r>
    </w:p>
    <w:p>
      <w:r>
        <w:t>Bundesgericht, 2016-04-26, DE</w:t>
      </w:r>
    </w:p>
    <w:p>
      <w:r>
        <w:rPr>
          <w:b/>
        </w:rPr>
        <w:t xml:space="preserve">Quelle: </w:t>
      </w:r>
      <w:r>
        <w:t>https://mcp.opencaselaw.ch/entscheid/bger_5D_57_2016</w:t>
      </w:r>
    </w:p>
    <w:p>
      <w:r>
        <w:t>FR: TF 5D_57/2016 du 26 avril 2016</w:t>
      </w:r>
    </w:p>
    <w:p>
      <w:r>
        <w:t>IT: TF 5D_57/2016 del 26 aprile 2016</w:t>
      </w:r>
    </w:p>
    <w:p>
      <w:pPr>
        <w:pStyle w:val="Heading2"/>
      </w:pPr>
      <w:r>
        <w:t>Volltext</w:t>
      </w:r>
    </w:p>
    <w:p>
      <w:r>
        <w:t>Bundesgericht</w:t>
      </w:r>
    </w:p>
    <w:p>
      <w:r>
        <w:t>Tribunal fédéral</w:t>
      </w:r>
    </w:p>
    <w:p>
      <w:r>
        <w:t>Tribunale federale</w:t>
      </w:r>
    </w:p>
    <w:p>
      <w:r>
        <w:t>Tribunal federal</w:t>
      </w:r>
    </w:p>
    <w:p>
      <w:r>
        <w:t>{T 0/2}</w:t>
      </w:r>
    </w:p>
    <w:p>
      <w:r>
        <w:t>5D_57/2016</w:t>
      </w:r>
    </w:p>
    <w:p>
      <w:r>
        <w:t>Urteil vom 26. April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Sozialversicherungsanstalt des Kantons Zürich,</w:t>
      </w:r>
    </w:p>
    <w:p>
      <w:r>
        <w:t>Beschwerdegegnerin.</w:t>
      </w:r>
    </w:p>
    <w:p>
      <w:r>
        <w:t>Gegenstand</w:t>
      </w:r>
    </w:p>
    <w:p>
      <w:r>
        <w:t>Rechtsvorschlag mangels neuen Vermögens,</w:t>
      </w:r>
    </w:p>
    <w:p>
      <w:r>
        <w:t>Verfassungsbeschwerde gegen den Beschluss vom 24. März 2016 des Obergerichts des Kantons Zürich (II. Zivilkammer).</w:t>
      </w:r>
    </w:p>
    <w:p>
      <w:r>
        <w:t>Nach Einsicht</w:t>
      </w:r>
    </w:p>
    <w:p>
      <w:r>
        <w:t>in die Verfassungsbeschwerde gegen den Beschluss vom 24. März 2016 des Obergerichts des Kantons Zürich, das eine Beschwerde des Beschwerdeführers (betreffend Rechtsvorschlag mangels neuen Vermögens) als nicht erfolgt geltend qualifiziert hat,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das Gesuch des Beschwerdeführers um vorgängige Bekanntgabe der Namen der am vorliegenden Verfahren mitwirkenden Gerichtspersonen abzuweisen ist, weil diese Namen den amtlichen Publikationen entnommen werden können,</w:t>
      </w:r>
    </w:p>
    <w:p>
      <w:r>
        <w:t>dass sich die Ausstandsbegehren des Beschwerdeführers gegen "alle vorbefassten... Bundes-Richterinnen" als missbräuchlich erweisen, weshalb darauf nicht einzutreten ist,</w:t>
      </w:r>
    </w:p>
    <w:p>
      <w:r>
        <w:t>dass die Verfassungsbeschwerde von vornherein unzulässig ist, soweit der Beschwerdeführer Anträge stellt und Rügen erhebt, die über den Gegenstand des vorliegend allein anfechtbaren Beschlusses des Obergerichts vom 24. März 2016 hinausgehen oder damit in keinem Zusammenhang stehen,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24. März 2016 erwog, trotz Aufforderung zur Verbesserung habe der Beschwerdeführer erneut eine Beschwerde mit ungebührlichen Passagen eingereicht, weshalb die Beschwerde androhungsgemäss als nicht erfolgt zu gelten habe ( Art. 132 Abs. 1 und 2 ZPO ),</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24. März 2016 verletzt sein sollen,</w:t>
      </w:r>
    </w:p>
    <w:p>
      <w:r>
        <w:t>dass der Beschwerdeführer ausserdem einmal mehr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mit dem Beschwerdeentscheid das Gesuch des Beschwerdeführers um aufschiebende Wirkung gegenstandslos wird,</w:t>
      </w:r>
    </w:p>
    <w:p>
      <w:r>
        <w:t>dass dem Beschwerdeführer in Anbetracht der Aussichtslosigkeit der Verfassungsbeschwerde die unentgeltliche Rechtspflege (einschliesslich Rechtsvertretung) nicht gewährt werden kann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Das Gesuch um vorgängige Bekanntgabe der Namen der Gerichtspersonen wird abgewiesen.</w:t>
      </w:r>
    </w:p>
    <w:p>
      <w:r>
        <w:t>2.</w:t>
      </w:r>
    </w:p>
    <w:p>
      <w:r>
        <w:t>Auf die Ausstandsbegehren wird nicht eingetreten.</w:t>
      </w:r>
    </w:p>
    <w:p>
      <w:r>
        <w:t>3.</w:t>
      </w:r>
    </w:p>
    <w:p>
      <w:r>
        <w:t>Auf die Verfassungsbeschwerde wird nicht eingetreten.</w:t>
      </w:r>
    </w:p>
    <w:p>
      <w:r>
        <w:t>4.</w:t>
      </w:r>
    </w:p>
    <w:p>
      <w:r>
        <w:t>Das Gesuch um unentgeltliche Rechtspflege (einschliesslich Rechtsvertretung) wird abgewiesen.</w:t>
      </w:r>
    </w:p>
    <w:p>
      <w:r>
        <w:t>5.</w:t>
      </w:r>
    </w:p>
    <w:p>
      <w:r>
        <w:t>Die Gerichtskosten von Fr. 100.-- werden dem Beschwerdeführer auferlegt.</w:t>
      </w:r>
    </w:p>
    <w:p>
      <w:r>
        <w:t>6.</w:t>
      </w:r>
    </w:p>
    <w:p>
      <w:r>
        <w:t>Dem Beschwerdeführer wird keine Parteientschädigung zugesprochen.</w:t>
      </w:r>
    </w:p>
    <w:p>
      <w:r>
        <w:t>7.</w:t>
      </w:r>
    </w:p>
    <w:p>
      <w:r>
        <w:t>Dieses Urteil wird den Parteien und dem Obergericht des Kantons Zürich schriftlich mitgeteilt.</w:t>
      </w:r>
    </w:p>
    <w:p>
      <w:r>
        <w:t>Lausanne, 26.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