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56/2023 vom 14. April 2023</w:t>
      </w:r>
    </w:p>
    <w:p>
      <w:r>
        <w:t>Bundesgericht, 2023-04-14, DE</w:t>
      </w:r>
    </w:p>
    <w:p>
      <w:r>
        <w:rPr>
          <w:b/>
        </w:rPr>
        <w:t xml:space="preserve">Quelle: </w:t>
      </w:r>
      <w:r>
        <w:t>https://mcp.opencaselaw.ch/entscheid/bger_5D_56_2023</w:t>
      </w:r>
    </w:p>
    <w:p>
      <w:r>
        <w:t>FR: TF 5D 56/2023 du 14 avril 2023</w:t>
      </w:r>
    </w:p>
    <w:p>
      <w:r>
        <w:t>IT: TF 5D 56/2023 del 14 aprile 2023</w:t>
      </w:r>
    </w:p>
    <w:p>
      <w:pPr>
        <w:pStyle w:val="Heading2"/>
      </w:pPr>
      <w:r>
        <w:t>Regeste</w:t>
      </w:r>
    </w:p>
    <w:p>
      <w:r>
        <w:t>Definitive Rechtsöffnung | Schuldbetreibungs- und Konkursrecht</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besteht aus Polemik gegenüber einer KESB-Angestellten und den involvierten Gerichten. Es wird kein Rechtsbegehren gestellt und auch nicht auf die (Nichteintretens-) Erwägungen des angefochtenen Beschlusses Bezug genommen.</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Die Gerichtskosten sind der Beschwerdeführerin aufzuerlegen ( Art. 66 Abs. 1 BGG ). Demnach erkennt das präsidierende Mitglied: 1. Auf die Beschwerde wird nicht eingetreten. 2. Die Gerichtskosten von Fr. 500.-- werden der Beschwerdeführerin auferlegt. 3. Dieses Urteil wird den Parteien und dem Obergericht des Kantons Zürich, I. Zivilkammer, mitgeteilt. Lausanne, 14. April 2023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