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5D_56/2016 vom 26. April 2016</w:t>
      </w:r>
    </w:p>
    <w:p>
      <w:r>
        <w:t>Bundesgericht, 2016-04-26, DE</w:t>
      </w:r>
    </w:p>
    <w:p>
      <w:r>
        <w:rPr>
          <w:b/>
        </w:rPr>
        <w:t xml:space="preserve">Quelle: </w:t>
      </w:r>
      <w:r>
        <w:t>https://mcp.opencaselaw.ch/entscheid/bger_5D_56_2016</w:t>
      </w:r>
    </w:p>
    <w:p>
      <w:r>
        <w:t>FR: TF 5D_56/2016 du 26 avril 2016</w:t>
      </w:r>
    </w:p>
    <w:p>
      <w:r>
        <w:t>IT: TF 5D_56/2016 del 26 aprile 2016</w:t>
      </w:r>
    </w:p>
    <w:p>
      <w:pPr>
        <w:pStyle w:val="Heading2"/>
      </w:pPr>
      <w:r>
        <w:t>Volltext</w:t>
      </w:r>
    </w:p>
    <w:p>
      <w:r>
        <w:t>Bundesgericht</w:t>
      </w:r>
    </w:p>
    <w:p>
      <w:r>
        <w:t>Tribunal fédéral</w:t>
      </w:r>
    </w:p>
    <w:p>
      <w:r>
        <w:t>Tribunale federale</w:t>
      </w:r>
    </w:p>
    <w:p>
      <w:r>
        <w:t>Tribunal federal</w:t>
      </w:r>
    </w:p>
    <w:p>
      <w:r>
        <w:t>{T 0/2}</w:t>
      </w:r>
    </w:p>
    <w:p>
      <w:r>
        <w:t>5D_56/2016</w:t>
      </w:r>
    </w:p>
    <w:p>
      <w:r>
        <w:t>Urteil vom 26. April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Aargau,</w:t>
      </w:r>
    </w:p>
    <w:p>
      <w:r>
        <w:t>Beschwerdegegner.</w:t>
      </w:r>
    </w:p>
    <w:p>
      <w:r>
        <w:t>Gegenstand</w:t>
      </w:r>
    </w:p>
    <w:p>
      <w:r>
        <w:t>Einsprache gegen Arrestbefehl,</w:t>
      </w:r>
    </w:p>
    <w:p>
      <w:r>
        <w:t>Verfassungsbeschwerde gegen den Entscheid vom 31. März 2016 des Obergerichts des Kantons Aargau (Zivilgericht, 4. Kammer).</w:t>
      </w:r>
    </w:p>
    <w:p>
      <w:r>
        <w:t>Nach Einsicht</w:t>
      </w:r>
    </w:p>
    <w:p>
      <w:r>
        <w:t>in die Verfassungsbeschwerde gegen den Entscheid vom 31. März 2016 des Obergerichts des Kantons Aargau, das eine Beschwerde des Beschwerdeführers gegen die erstinstanzliche Abweisung seiner Einsprache gegen einen (gestützt auf Art. 271 Abs. 1 Ziff. 5 und 6 SchKG ergangenen) Arrestbefehl für Forderungssummen von Fr. 2'000.--, Fr. 1'800.-- und Fr. 16'069.90 nebst Zins abgewiesen hat,</w:t>
      </w:r>
    </w:p>
    <w:p>
      <w:r>
        <w:t>in Erwägung,</w:t>
      </w:r>
    </w:p>
    <w:p>
      <w:r>
        <w:t>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31. März 2016 erwog, der Beschwerdeführer setze sich nicht mit der erstinstanzlichen Begründung auseinander und lege weder eine unrichtige Rechtsanwendung noch eine offensichtlich unrichtige Sachverhaltsfeststellung dar, die Kritik des Beschwerdeführers an den (den Arrestgrund bildenden) rechtskräftigen Entscheiden sei nicht zu hören, die behauptete Gegenforderung sei weder beziffert noch glaubhaft gemacht, aus den vom Beschwerdeführer angerufenen Bundesgerichtsentscheiden könne dieser nichts zu seinen Gunsten ableiten,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Entscheid des Obergerichts vom 31. März 2016 verletzt sein sollen,</w:t>
      </w:r>
    </w:p>
    <w:p>
      <w:r>
        <w:t>dass somit auf die - offensichtlich keine hinreichende Begründung enthaltende - Verfassungsbeschwerde in Anwendung von Art. 117 i.V.m. Art. 108 Abs. 1 lit. b BGG nicht einzutreten ist,</w:t>
      </w:r>
    </w:p>
    <w:p>
      <w:r>
        <w:t>dass dem Beschwerdeführer in Anbetracht der Aussichtslosigkeit der Verfassungsbeschwerde die unentgeltliche Rechtspflege (einschliesslich Rechtsverbeiständung) nicht gewährt werden kann ( Art. 64 Abs. 1 BGG ),</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Das Gesuch um unentgeltliche Rechtspflege (einschliesslich Rechtsverbeiständung) wird abgewiesen.</w:t>
      </w:r>
    </w:p>
    <w:p>
      <w:r>
        <w:t>3.</w:t>
      </w:r>
    </w:p>
    <w:p>
      <w:r>
        <w:t>Die Gerichtskosten von Fr. 300.-- werden dem Beschwerdeführer auferlegt.</w:t>
      </w:r>
    </w:p>
    <w:p>
      <w:r>
        <w:t>4.</w:t>
      </w:r>
    </w:p>
    <w:p>
      <w:r>
        <w:t>Dem Beschwerdeführer wird keine Parteientschädigung zugesprochen.</w:t>
      </w:r>
    </w:p>
    <w:p>
      <w:r>
        <w:t>5.</w:t>
      </w:r>
    </w:p>
    <w:p>
      <w:r>
        <w:t>Dieses Urteil wird den Parteien und dem Obergericht des Kantons Aargau schriftlich mitgeteilt.</w:t>
      </w:r>
    </w:p>
    <w:p>
      <w:r>
        <w:t>Lausanne, 26. April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