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54/2016 vom 25. April 2016</w:t>
      </w:r>
    </w:p>
    <w:p>
      <w:r>
        <w:t>Bundesgericht, 2016-04-25, DE</w:t>
      </w:r>
    </w:p>
    <w:p>
      <w:r>
        <w:rPr>
          <w:b/>
        </w:rPr>
        <w:t xml:space="preserve">Quelle: </w:t>
      </w:r>
      <w:r>
        <w:t>https://mcp.opencaselaw.ch/entscheid/bger_5D_54_2016</w:t>
      </w:r>
    </w:p>
    <w:p>
      <w:r>
        <w:t>FR: TF 5D 54/2016 du 25 avril 2016</w:t>
      </w:r>
    </w:p>
    <w:p>
      <w:r>
        <w:t>IT: TF 5D 54/2016 del 25 aprile 2016</w:t>
      </w:r>
    </w:p>
    <w:p>
      <w:pPr>
        <w:pStyle w:val="Heading2"/>
      </w:pPr>
      <w:r>
        <w:t>Regeste</w:t>
      </w:r>
    </w:p>
    <w:p>
      <w:r>
        <w:t>Definitive Rechtsöffnung | Schuldbetreibungs- und Konkursrecht</w:t>
      </w:r>
    </w:p>
    <w:p>
      <w:pPr>
        <w:pStyle w:val="Heading2"/>
      </w:pPr>
      <w:r>
        <w:t>Volltext</w:t>
      </w:r>
    </w:p>
    <w:p>
      <w:r>
        <w:t>Bundesgericht II. Zivilrechtliche Abteilung 25.04.2016 5D 54/2016 (5D_54/2016) Tribunal fédéral IIe Cour de droit civil 25.04.2016 5D 54/2016 (5D_54/2016) Tribunale federale II Corte di diritto civile 25.04.2016 5D 54/2016 (5D_54/2016)</w:t>
      </w:r>
    </w:p>
    <w:p>
      <w:r>
        <w:t>Definitive Rechtsöffnung | Schuldbetreibungs- und Konkursrecht</w:t>
      </w:r>
    </w:p>
    <w:p>
      <w:r>
        <w:t>Bundesgericht Tribunal fédéral Tribunale federale Tribunal federal {T 0/2} 5D_54/2016 Urteil vom 25. April 2016 II. zivilrechtliche Abteilung Besetzung Bundesrichterin Escher, präsidierendes Mitglied, Gerichtsschreiber Füllemann. Verfahrensbeteiligte A.________, Beschwerdeführer, gegen Kanton Aargau, vertreten durch das Obergericht, Beschwerdegegner. Gegenstand Definitive Rechtsöffnung, Verfassungsbeschwerde gegen den Entscheid vom 9. März 2016 des Obergerichts des Kantons Aargau (Zivilgericht, 4. Kammer). Nach Einsicht in die Verfassungsbeschwerde gegen den Entscheid (ZSU.2016.32) vom 9. März 2016 des Obergerichts des Kantons Aargau, das auf eine Beschwerde des Beschwerdeführers gegen die erstinstanzliche Erteilung der definitiven Rechtsöffnung an den Beschwerdegegner für Fr. 674.-- nebst Zins und Kosten nicht eingetreten ist,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von vornherein unzulässig ist, soweit der Beschwerdeführer Anträge stellt und Rügen erhebt, die über den Gegenstand des obergerichtlichen Entscheids vom 9. März 2016 hinausgehen oder damit in keinem Zusammenhang stehen, was namentlich für das Begehren auf Zusprechung einer Genugtuung gilt,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9. März 2016 erwog, der Beschwerdeführer habe den ihm auferlegten Kostenvorschuss für das obergerichtliche Verfahren auch innerhalb der Nachfrist nicht geleistet, weshalb androhungsgemäss auf die Beschwerde nicht einzutreten sei ( Art. 101 Abs. 3 ZPO ),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den Entscheid des Obergerichts vom 9. März 2016 verletzt sein sollen, dass somit auf die - offensichtlich unzulässige bzw. keine hinreichende Begründung enthaltende - Verfassungsbeschwerde in Anwendung von Art. 117 i.V.m. Art. 108 Abs. 1 lit. a und b BGG nicht einzutreten ist, dass der unterliegende Beschwerdeführer kostenpflichtig wird ( Art. 66 Abs. 1 BGG ) und keine Parteientschädigung zugesprochen erhält, dass in den Fällen des Art. 117 i.V.m. Art. 108 Abs. 1 BGG das vereinfachte Verfahren zum Zuge kommt und das präsidierende Abteilungsmitglied zuständig ist, erkennt das präsidierende Mitglied: 1. Auf die Verfassungsbeschwerde wird nicht eingetreten. 2. Die Gerichtskosten von Fr. 150.-- werden dem Beschwerdeführer auferlegt. 3. Dem Beschwerdeführer wird keine Parteientschädigung zugesprochen. 4. Dieses Urteil wird den Parteien und dem Obergericht des Kantons Aargau schriftlich mitgeteilt. Lausanne, 25. April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