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5D_53/2016 vom 18. April 2016</w:t>
      </w:r>
    </w:p>
    <w:p>
      <w:r>
        <w:t>Bundesgericht, 2016-04-18, DE</w:t>
      </w:r>
    </w:p>
    <w:p>
      <w:r>
        <w:rPr>
          <w:b/>
        </w:rPr>
        <w:t xml:space="preserve">Quelle: </w:t>
      </w:r>
      <w:r>
        <w:t>https://mcp.opencaselaw.ch/entscheid/bger_5D_53_2016</w:t>
      </w:r>
    </w:p>
    <w:p>
      <w:r>
        <w:t>FR: TF 5D_53/2016 du 18 avril 2016</w:t>
      </w:r>
    </w:p>
    <w:p>
      <w:r>
        <w:t>IT: TF 5D_53/2016 del 18 aprile 2016</w:t>
      </w:r>
    </w:p>
    <w:p>
      <w:pPr>
        <w:pStyle w:val="Heading2"/>
      </w:pPr>
      <w:r>
        <w:t>Volltext</w:t>
      </w:r>
    </w:p>
    <w:p>
      <w:r>
        <w:t>Bundesgericht</w:t>
      </w:r>
    </w:p>
    <w:p>
      <w:r>
        <w:t>Tribunal fédéral</w:t>
      </w:r>
    </w:p>
    <w:p>
      <w:r>
        <w:t>Tribunale federale</w:t>
      </w:r>
    </w:p>
    <w:p>
      <w:r>
        <w:t>Tribunal federal</w:t>
      </w:r>
    </w:p>
    <w:p>
      <w:r>
        <w:t>{T 0/2}</w:t>
      </w:r>
    </w:p>
    <w:p>
      <w:r>
        <w:t>5D_53/2016</w:t>
      </w:r>
    </w:p>
    <w:p>
      <w:r>
        <w:t>Urteil vom 18.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w:t>
      </w:r>
    </w:p>
    <w:p>
      <w:r>
        <w:t>vertreten durch Advokat Dr. Ulf Walz,</w:t>
      </w:r>
    </w:p>
    <w:p>
      <w:r>
        <w:t>Beschwerdegegnerin.</w:t>
      </w:r>
    </w:p>
    <w:p>
      <w:r>
        <w:t>Gegenstand</w:t>
      </w:r>
    </w:p>
    <w:p>
      <w:r>
        <w:t>Definitive Rechtsöffnung,</w:t>
      </w:r>
    </w:p>
    <w:p>
      <w:r>
        <w:t>Verfassungsbeschwerde gegen den Beschluss vom 17. März 2016 des Obergerichts des Kantons Solothurn (Zivilkammer).</w:t>
      </w:r>
    </w:p>
    <w:p>
      <w:r>
        <w:t>Nach Einsicht</w:t>
      </w:r>
    </w:p>
    <w:p>
      <w:r>
        <w:t>in die Verfassungsbeschwerde gegen den Beschluss vom 17. März 2016 des Obergerichts des Kantons Solothurn, das auf eine Beschwerde des Beschwerdeführers gegen die erstinstanzliche Erteilung der definitiven Rechtsöffnung an die Beschwerdegegnerin für Fr. 22'897.15, Fr. 2'500.-- und Fr. 3'025.60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17. März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17. März 2016 erwog, der Beschwerdeführer gehe in keiner Weise auf die vorinstanzlichen Erwägungen ein, wonach die Betreibungsforderung auf einem rechtskräftigen Urteil beruhe und der Beschwerdeführer keine zulässigen Einwendungen nach Art. 81 Abs. 1 SchKG erhebe, die Beschwerde sei vielmehr identisch mit der Stellungnahme zum Rechtsöffnungsbegehren, auf die Beschwerde sei mangels Begründung nicht einzutreten, der materielle Bestand der Betreibungsforderung dürfe im Rechtsöffnungsverfahren nicht überprüft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17. März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400.-- werden dem Beschwerdeführer auferlegt.</w:t>
      </w:r>
    </w:p>
    <w:p>
      <w:r>
        <w:t>4.</w:t>
      </w:r>
    </w:p>
    <w:p>
      <w:r>
        <w:t>Dem Beschwerdeführer wird keine Parteientschädigung zugesprochen.</w:t>
      </w:r>
    </w:p>
    <w:p>
      <w:r>
        <w:t>5.</w:t>
      </w:r>
    </w:p>
    <w:p>
      <w:r>
        <w:t>Dieses Urteil wird den Parteien und dem Obergericht des Kantons Solothurn schriftlich mitgeteilt.</w:t>
      </w:r>
    </w:p>
    <w:p>
      <w:r>
        <w:t>Lausanne, 18.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