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51/2023 vom 24. April 2023</w:t>
      </w:r>
    </w:p>
    <w:p>
      <w:r>
        <w:t>Bundesgericht, 2023-04-24, DE</w:t>
      </w:r>
    </w:p>
    <w:p>
      <w:r>
        <w:rPr>
          <w:b/>
        </w:rPr>
        <w:t xml:space="preserve">Quelle: </w:t>
      </w:r>
      <w:r>
        <w:t>https://mcp.opencaselaw.ch/entscheid/bger_5D_51_2023</w:t>
      </w:r>
    </w:p>
    <w:p>
      <w:r>
        <w:t>FR: TF 5D 51/2023 du 24 avril 2023</w:t>
      </w:r>
    </w:p>
    <w:p>
      <w:r>
        <w:t>IT: TF 5D 51/2023 del 24 aprile 2023</w:t>
      </w:r>
    </w:p>
    <w:p>
      <w:pPr>
        <w:pStyle w:val="Heading2"/>
      </w:pPr>
      <w:r>
        <w:t>Regeste</w:t>
      </w:r>
    </w:p>
    <w:p>
      <w:r>
        <w:t>Definitive Rechtsöffnung | Schuldbetreibungs- und Konkursrecht</w:t>
      </w:r>
    </w:p>
    <w:p>
      <w:pPr>
        <w:pStyle w:val="Heading2"/>
      </w:pPr>
      <w:r>
        <w:t>Erwägungen</w:t>
      </w:r>
    </w:p>
    <w:p>
      <w:r>
        <w:rPr>
          <w:b/>
        </w:rPr>
        <w:t>E. 1</w:t>
      </w:r>
    </w:p>
    <w:p>
      <w:r>
        <w:t>Mit Urteil vom 7. Oktober 2022 erteilte das Bezirksgericht Uster dem Beschwerdegegner gegenüber dem Beschwerdeführer in der Betreibung Nr. xxx des Betreibungsamtes Uster die definitive Rechtsöffnung für Fr. 130.-- nebst Kosten und Entschädigung. Dagegen erhob der Beschwerdeführer am 22. Dezember 2022 Beschwerde. Mit Beschluss vom 10. Februar 2023 trat das Obergericht des Kantons Zürich auf die Beschwerde nicht ein, da Rechtsmittel bedingungsfeindlich seien, die Beschwerde aber bedingt erfolgt sei. Dagegen hat der Beschwerdeführer am 24. März 2023 Beschwerde in Zivilsachen und subsidiäre Verfassungsbeschwerde an das Bundesgericht erhoben.</w:t>
      </w:r>
    </w:p>
    <w:p>
      <w:r>
        <w:rPr>
          <w:b/>
        </w:rPr>
        <w:t>E. 2</w:t>
      </w:r>
    </w:p>
    <w:p>
      <w:r>
        <w:t>Der Beschwerdeführer hält das Bundesgericht für befangen. Das Bundesgericht als Institution kann nicht abgelehnt werden. Die vom Beschwerdeführer weitschweifig vertretene und inzwischen hinlänglich bekannte Weltanschauung aus dem Umfeld der Reichsbürger- und ähnlicher Staatsverweigererbewegungen (vgl. unter anderem Urteil 5D_75/2022 vom 13. Juni 2022 E. 3) und seine Auffassung, alle Gerichte seien weder unabhängig noch unparteiisch, ändern daran nichts. Im Übrigen stellt der Beschwerdeführer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setzt sich jedoch nicht mit den obergerichtlichen Erwägungen auseinander und er zeigt nicht auf, weshalb der Nichteintretensentscheid verfassungsmässige Rechte verletzen soll. Die Beschwerde enthält offensichtlich keine hinreichende Begründung. Zudem ist sie querulatorisch und rechtsmissbräuchlich. Das präsidierende Mitglied der Abteilung tritt auf sie im vereinfachten Verfahren nicht ein (Art. 117 i.V.m. Art. 108 Abs. 1 lit. b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