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50/2023 vom 24. April 2023</w:t>
      </w:r>
    </w:p>
    <w:p>
      <w:r>
        <w:t>Bundesgericht, 2023-04-24, DE</w:t>
      </w:r>
    </w:p>
    <w:p>
      <w:r>
        <w:rPr>
          <w:b/>
        </w:rPr>
        <w:t xml:space="preserve">Quelle: </w:t>
      </w:r>
      <w:r>
        <w:t>https://mcp.opencaselaw.ch/entscheid/bger_5D_50_2023</w:t>
      </w:r>
    </w:p>
    <w:p>
      <w:r>
        <w:t>FR: TF 5D 50/2023 du 24 avril 2023</w:t>
      </w:r>
    </w:p>
    <w:p>
      <w:r>
        <w:t>IT: TF 5D 50/2023 del 24 aprile 2023</w:t>
      </w:r>
    </w:p>
    <w:p>
      <w:pPr>
        <w:pStyle w:val="Heading2"/>
      </w:pPr>
      <w:r>
        <w:t>Regeste</w:t>
      </w:r>
    </w:p>
    <w:p>
      <w:r>
        <w:t>Definitive Rechtsöffnung | Schuldbetreibungs- und Konkursrecht</w:t>
      </w:r>
    </w:p>
    <w:p>
      <w:pPr>
        <w:pStyle w:val="Heading2"/>
      </w:pPr>
      <w:r>
        <w:t>Erwägungen</w:t>
      </w:r>
    </w:p>
    <w:p>
      <w:r>
        <w:rPr>
          <w:b/>
        </w:rPr>
        <w:t>E. 1</w:t>
      </w:r>
    </w:p>
    <w:p>
      <w:r>
        <w:t>Mit Urteil vom 20. Januar 2023 erteilte das Bezirksgericht Winterthur dem Beschwerdegegner gegenüber dem Beschwerdeführer in der Betreibung Nr. xxx des Betreibungsamtes Winterthur-Stadt die definitive Rechtsöffnung für Fr. 2'000.-- und die Prozesskosten. Zugleich wies es das Gesuch des Beschwerdeführers um unentgeltliche Rechtspflege ab. Dagegen erhob der Beschwerdeführer am 31. Januar 2023 (Poststempel) Beschwerde. Mit Beschluss vom 16. Februar 2023 trat das Obergericht des Kantons Zürich auf die Beschwerde mangels genügender Begründung nicht ein. Das Gesuch des Beschwerdeführers um unentgeltliche Rechtspflege für das Beschwerdeverfahren wies es infolge Aussichtslosigkeit der Beschwerde ab. Dagegen hat der Beschwerdeführer am 25. März 2023 (Postaufgabe) Beschwerde in Zivilsachen oder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dazu BGE 146 III 237 E. 1 mit Hinweisen)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setzt sich weder damit auseinander, dass seine kantonale Beschwerde laut dem Obergericht ungenügend begründet war, noch setzt er sich mit den obergerichtlichen Erwägungen zur unentgeltlichen Rechtspflege auseinander. Er nennt auch keine verfassungsmässigen Rechte, die verletzt worden sein sollen. Stattdessen äussert er sich zu einer Erbsache und er scheint die Rechtmässigkeit der Urteile zu bezweifeln, in denen ihm die nunmehr zu vollstreckenden Gerichtskosten auferlegt wurden. Die Beschwerde enthält offensichtlich keine hinreichende Begründung. Das präsidierende Mitglied der Abteilung tritt darauf im vereinfachten Verfahren nicht ein (Art. 117 i.V.m.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