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50/2021 vom 6. April 2021</w:t>
      </w:r>
    </w:p>
    <w:p>
      <w:r>
        <w:t>Bundesgericht, 2021-04-06, DE</w:t>
      </w:r>
    </w:p>
    <w:p>
      <w:r>
        <w:rPr>
          <w:b/>
        </w:rPr>
        <w:t xml:space="preserve">Quelle: </w:t>
      </w:r>
      <w:r>
        <w:t>https://mcp.opencaselaw.ch/entscheid/bger_5D_50_2021</w:t>
      </w:r>
    </w:p>
    <w:p>
      <w:r>
        <w:t>FR: TF 5D 50/2021 du 6 avril 2021</w:t>
      </w:r>
    </w:p>
    <w:p>
      <w:r>
        <w:t>IT: TF 5D 50/2021 del 6 aprile 2021</w:t>
      </w:r>
    </w:p>
    <w:p>
      <w:pPr>
        <w:pStyle w:val="Heading2"/>
      </w:pPr>
      <w:r>
        <w:t>Regeste</w:t>
      </w:r>
    </w:p>
    <w:p>
      <w:r>
        <w:t>Definitive Rechtsöffnung | Schuldbetreibungs- und Konkursrecht</w:t>
      </w:r>
    </w:p>
    <w:p>
      <w:pPr>
        <w:pStyle w:val="Heading2"/>
      </w:pPr>
      <w:r>
        <w:t>Erwägungen</w:t>
      </w:r>
    </w:p>
    <w:p>
      <w:r>
        <w:rPr>
          <w:b/>
        </w:rPr>
        <w:t>E. 1</w:t>
      </w:r>
    </w:p>
    <w:p>
      <w:r>
        <w:t>Mit Urteil vom 8. Oktober 2020 erteilte das Bezirksgericht Pfäffikon den Beschwerdegegnern gegenüber dem Beschwerdeführer in der Betreibung Nr. xxx des Betreibungsamtes Pfäffikon die definitive Rechtsöffnung für Fr. 7'365.50 nebst Zins. Als Rechtsöffnungstitel dienten der Einschätzungsentscheid des Steuerrekursgerichts des Kantons Zürich vom 5. September 2019 und die Schlussrechnung der Gemeinde U.________ vom 25. Oktober 2019 betreffend Staats- und Gemeindesteuern 2015. Gegen den Rechtsöffnungsentscheid erhob der Beschwerdeführer am 12. Dezember 2020 Beschwerde. Mit Urteil vom 4. März 2021 wies das Obergericht des Kantons Zürich die Beschwerde ab. Dagegen hat der Beschwerdeführer am 31. März 2021 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mit den obergerichtlichen Erwägungen nicht auseinander und er zeigt nicht auf, inwiefern gegen verfassungsmässige Rechte verstossen worden sein soll. Insbesondere geht er nicht darauf ein, dass die Steuereinschätzung im Rechtsöffnungsverfahren - wie das Obergericht dargelegt hat - nicht mehr überprüft werden kann.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