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5D_50/2012 vom 6. März 2012</w:t>
      </w:r>
    </w:p>
    <w:p>
      <w:r>
        <w:t>Bundesgericht, 2012-03-06, DE</w:t>
      </w:r>
    </w:p>
    <w:p>
      <w:r>
        <w:rPr>
          <w:b/>
        </w:rPr>
        <w:t xml:space="preserve">Quelle: </w:t>
      </w:r>
      <w:r>
        <w:t>https://mcp.opencaselaw.ch/entscheid/bger_5D_50_2012</w:t>
      </w:r>
    </w:p>
    <w:p>
      <w:r>
        <w:t>FR: TF 5D_50/2012 du 6 mars 2012</w:t>
      </w:r>
    </w:p>
    <w:p>
      <w:r>
        <w:t>IT: TF 5D_50/2012 del 6 marzo 2012</w:t>
      </w:r>
    </w:p>
    <w:p>
      <w:pPr>
        <w:pStyle w:val="Heading2"/>
      </w:pPr>
      <w:r>
        <w:t>Volltext</w:t>
      </w:r>
    </w:p>
    <w:p>
      <w:r>
        <w:t>Bundesgericht</w:t>
      </w:r>
    </w:p>
    <w:p>
      <w:r>
        <w:t>Tribunal fédéral</w:t>
      </w:r>
    </w:p>
    <w:p>
      <w:r>
        <w:t>Tribunale federale</w:t>
      </w:r>
    </w:p>
    <w:p>
      <w:r>
        <w:t>Tribunal federal</w:t>
      </w:r>
    </w:p>
    <w:p>
      <w:r>
        <w:t>{T 0/2}</w:t>
      </w:r>
    </w:p>
    <w:p>
      <w:r>
        <w:t>5D_50/2012</w:t>
      </w:r>
    </w:p>
    <w:p>
      <w:r>
        <w:t>Urteil vom 6. März 2012</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Obergericht des Kantons Aargau,</w:t>
      </w:r>
    </w:p>
    <w:p>
      <w:r>
        <w:t>Beschwerdegegner.</w:t>
      </w:r>
    </w:p>
    <w:p>
      <w:r>
        <w:t>Gegenstand</w:t>
      </w:r>
    </w:p>
    <w:p>
      <w:r>
        <w:t>Unentgeltliche Rechtspflege (Beschwerdeverfahren betreffend definitive Rechtsöffnung),</w:t>
      </w:r>
    </w:p>
    <w:p>
      <w:r>
        <w:t>Verfassungsbeschwerde gegen die Verfügung vom 28. November 2011 des Obergerichts des Kantons Aargau (Instruktionrichter, Zivilgericht, 5. Kammer).</w:t>
      </w:r>
    </w:p>
    <w:p>
      <w:r>
        <w:t>Nach Einsicht</w:t>
      </w:r>
    </w:p>
    <w:p>
      <w:r>
        <w:t>in die Verfassungsbeschwerde gegen die instruktionsrichterliche Verfügung (ZSU.2011.315) vom 28. November 2011 des Obergerichts des Kantons Aargau, das ein Gesuch des Beschwerdeführers um Bewilligung der unentgeltlichen Rechtspflege für eine Beschwerde gegen einen definitiven Rechtsöffnungsentscheid abgewiesen hat,</w:t>
      </w:r>
    </w:p>
    <w:p>
      <w:r>
        <w:t>in die Gesuche um aufschiebende Wirkung und um unentgeltliche Rechtspflege für das bundesgerichtliche Verfahren,</w:t>
      </w:r>
    </w:p>
    <w:p>
      <w:r>
        <w:t>in Erwägung,</w:t>
      </w:r>
    </w:p>
    <w:p>
      <w:r>
        <w:t>dass gegen die in einer vermögensrechtlichen Angelegenheit ergangene Verfügung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in der Verfügung vom 28. November 2011 erwog, die Beschwerde des Beschwerdeführers sei mit heutigem Entscheid als offensichtlich unbegründet abgewiesen worden, die Beschwerde sei von Vornherein aussichtslos gewesen, weshalb die unentgeltliche Rechtspflege nicht gewährt werden könne,</w:t>
      </w:r>
    </w:p>
    <w:p>
      <w:r>
        <w:t>dass der Beschwerdeführer in seiner Eingabe an das Bundesgericht nicht auf die entscheidenden obergerichtlichen Erwägungen eingeht,</w:t>
      </w:r>
    </w:p>
    <w:p>
      <w:r>
        <w:t>dass er erst recht nicht anhand dieser Erwägungen nach den gesetzlichen Anforderungen, d.h. klar und detailliert aufzeigt, welche verfassungsmässigen Rechte und inwiefern sie durch die Verfügung des Obergerichts vom 28. November 2011 verletzt sein sollen,</w:t>
      </w:r>
    </w:p>
    <w:p>
      <w:r>
        <w:t>dass somit auf die - offensichtlich keine hinreichende Begründung enthaltende - Verfassungsbeschwerde in Anwendung von Art. 117 i.V.m. Art 108 Abs. 1 lit. b BGG nicht einzutreten ist,</w:t>
      </w:r>
    </w:p>
    <w:p>
      <w:r>
        <w:t>dass mit dem Beschwerdeentscheid das Gesuch um aufschiebende Wirkung gegenstandslos wird,</w:t>
      </w:r>
    </w:p>
    <w:p>
      <w:r>
        <w:t>dass dem Beschwerdeführer in Anbetracht der Aussichtslosigkeit der Verfassungsbeschwerde die unentgeltliche Rechtspflege auch für das bundesgerichtliche Verfahren nicht gewährt werden kann ( Art. 64 Abs. 1 BGG ),</w:t>
      </w:r>
    </w:p>
    <w:p>
      <w:r>
        <w:t>dass der unterliegende Beschwerdeführer kostenpflichtig wird ( Art. 66 Abs. 1 BGG ),</w:t>
      </w:r>
    </w:p>
    <w:p>
      <w:r>
        <w:t>dass in den Fällen des Art. 117 i.V.m. Art. 108 Abs. 1 BGG das vereinfachte Verfahren zum Zuge kommt und die Abteilungspräsidentin zuständig ist,</w:t>
      </w:r>
    </w:p>
    <w:p>
      <w:r>
        <w:t>erkennt die Präsidentin:</w:t>
      </w:r>
    </w:p>
    <w:p>
      <w:r>
        <w:t>1.</w:t>
      </w:r>
    </w:p>
    <w:p>
      <w:r>
        <w:t>Auf die Verfassungsbeschwerde wird nicht eingetreten.</w:t>
      </w:r>
    </w:p>
    <w:p>
      <w:r>
        <w:t>2.</w:t>
      </w:r>
    </w:p>
    <w:p>
      <w:r>
        <w:t>Das Gesuch um unentgeltliche Rechtspflege wird abgewiesen.</w:t>
      </w:r>
    </w:p>
    <w:p>
      <w:r>
        <w:t>3.</w:t>
      </w:r>
    </w:p>
    <w:p>
      <w:r>
        <w:t>Die Gerichtskosten von Fr. 100.-- werden dem Beschwerdeführer auferlegt.</w:t>
      </w:r>
    </w:p>
    <w:p>
      <w:r>
        <w:t>4.</w:t>
      </w:r>
    </w:p>
    <w:p>
      <w:r>
        <w:t>Dieses Urteil wird den Parteien schriftlich mitgeteilt.</w:t>
      </w:r>
    </w:p>
    <w:p>
      <w:r>
        <w:t>Lausanne, 6. März 2012</w:t>
      </w:r>
    </w:p>
    <w:p>
      <w:r>
        <w:t>Im Namen der II. zivilrechtlichen Abteilung</w:t>
      </w:r>
    </w:p>
    <w:p>
      <w:r>
        <w:t>des Schweizerischen Bundesgerichts</w:t>
      </w:r>
    </w:p>
    <w:p>
      <w:r>
        <w:t>Die Präsidentin: Hohl</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