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43/2016 vom 5. April 2016</w:t>
      </w:r>
    </w:p>
    <w:p>
      <w:r>
        <w:t>Bundesgericht, 2016-04-05, DE</w:t>
      </w:r>
    </w:p>
    <w:p>
      <w:r>
        <w:rPr>
          <w:b/>
        </w:rPr>
        <w:t xml:space="preserve">Quelle: </w:t>
      </w:r>
      <w:r>
        <w:t>https://mcp.opencaselaw.ch/entscheid/bger_5D_43_2016</w:t>
      </w:r>
    </w:p>
    <w:p>
      <w:r>
        <w:t>FR: TF 5D 43/2016 du 5 avril 2016</w:t>
      </w:r>
    </w:p>
    <w:p>
      <w:r>
        <w:t>IT: TF 5D 43/2016 del 5 aprile 2016</w:t>
      </w:r>
    </w:p>
    <w:p>
      <w:pPr>
        <w:pStyle w:val="Heading2"/>
      </w:pPr>
      <w:r>
        <w:t>Regeste</w:t>
      </w:r>
    </w:p>
    <w:p>
      <w:r>
        <w:t>Definitive Rechtsöffnung | Schuldbetreibungs- und Konkursrecht</w:t>
      </w:r>
    </w:p>
    <w:p>
      <w:pPr>
        <w:pStyle w:val="Heading2"/>
      </w:pPr>
      <w:r>
        <w:t>Volltext</w:t>
      </w:r>
    </w:p>
    <w:p>
      <w:r>
        <w:t>Bundesgericht II. Zivilrechtliche Abteilung 05.04.2016 5D 43/2016 (5D_43/2016) Tribunal fédéral IIe Cour de droit civil 05.04.2016 5D 43/2016 (5D_43/2016) Tribunale federale II Corte di diritto civile 05.04.2016 5D 43/2016 (5D_43/2016)</w:t>
      </w:r>
    </w:p>
    <w:p>
      <w:r>
        <w:t>Definitive Rechtsöffnung | Schuldbetreibungs- und Konkursrecht</w:t>
      </w:r>
    </w:p>
    <w:p>
      <w:r>
        <w:t>Bundesgericht Tribunal fédéral Tribunale federale Tribunal federal {T 0/2} 5D_43/2016 Urteil vom 5. April 2016 II. zivilrechtliche Abteilung Besetzung Bundesrichterin Escher, präsidierendes Mitglied, Gerichtsschreiber Füllemann Verfahrensbeteiligte A.________, Beschwerdeführer, gegen B.________, vertreten durch Rechtsanwalt Stephan Fischer, Beschwerdegegner. Gegenstand Definitive Rechtsöffnung, Verfassungsbeschwerde gegen das Urteil des Obergerichts des Kantons Zürich (I. Zivilkammer) vom 15. Februar 2016. Nach Einsicht in die Verfassungsbeschwerde gegen das Urteil vom 15. Februar 2016 des Obergerichts des Kantons Zürich, das eine Beschwerde des Beschwerdeführers gegen die erstinstanzliche Erteilung der definitiven Rechtsöffnung an den Beschwerdegegner für Fr. 3'000.-- nebst Zins und Kosten abgewiesen hat,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15. Februar 2016 im Wesentlichen erwog, die erst nach Ablauf der Beschwerdefrist eingereichte Beschwerdeergänzung (samt Beilagen) könne nicht berücksichtigt werden, zumal ein allfälliges Wiederherstellungsgesuch verspätet wäre und auch keine entschuldbare Säumnis vorläge, der Beschwerdeführer habe die von ihm geltend gemachte Verrechnung bzw. Verrechnungsforderung weder durch ein gerichtliches Urteil noch durch eine vorbehaltlose Anerkennung der Verrechnungsforderung belegt, insbesondere stelle die vom Beschwerdegegner nicht unterzeichnete Rechnung keine Anerkennung dar, die sachliche Richtigkeit des Rechtsöffnungstitels (durch Verfügung des Bezirksgerichts U.________ vorgemerkte Vereinbarung) dürfe im Rechtsöffnungsverfahren nicht überprüft werden,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das Urteil des Obergerichts vom 15. Februar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300.-- werden dem Beschwerdeführer auferlegt. 3. Dieses Urteil wird den Parteien und dem Obergericht des Kantons Zürich schriftlich mitgeteilt. Lausanne, 5.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