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3/2022 vom 1. Februar 2022</w:t>
      </w:r>
    </w:p>
    <w:p>
      <w:r>
        <w:t>Bundesgericht, 2022-02-01, DE</w:t>
      </w:r>
    </w:p>
    <w:p>
      <w:r>
        <w:rPr>
          <w:b/>
        </w:rPr>
        <w:t xml:space="preserve">Quelle: </w:t>
      </w:r>
      <w:r>
        <w:t>https://mcp.opencaselaw.ch/entscheid/bger_5D_3_2022</w:t>
      </w:r>
    </w:p>
    <w:p>
      <w:r>
        <w:t>FR: TF 5D 3/2022 du 1 février 2022</w:t>
      </w:r>
    </w:p>
    <w:p>
      <w:r>
        <w:t>IT: TF 5D 3/2022 del 1 febbraio 2022</w:t>
      </w:r>
    </w:p>
    <w:p>
      <w:pPr>
        <w:pStyle w:val="Heading2"/>
      </w:pPr>
      <w:r>
        <w:t>Regeste</w:t>
      </w:r>
    </w:p>
    <w:p>
      <w:r>
        <w:t>Definitive Rechtsöffnung | Schuldbetreibungs- und Konkursrecht</w:t>
      </w:r>
    </w:p>
    <w:p>
      <w:pPr>
        <w:pStyle w:val="Heading2"/>
      </w:pPr>
      <w:r>
        <w:t>Erwägungen</w:t>
      </w:r>
    </w:p>
    <w:p>
      <w:r>
        <w:rPr>
          <w:b/>
        </w:rPr>
        <w:t>E. 1</w:t>
      </w:r>
    </w:p>
    <w:p>
      <w:r>
        <w:t>Mit Urteil vom 10. September 2021 erteilte das Bezirksgericht Dielsdorf den Beschwerdegegnern gegenüber der Beschwerdeführerin in der Betreibung Nr. xxx des Betreibungsamtes Dielsdorf-Nord die definitive Rechtsöffnung für Fr. 1'044.40 nebst Zins. Dagegen erhob die Beschwerdeführerin am 1. November 2021 (Postaufgabe) Beschwerde. Mit Beschluss und Urteil vom 24. November 2021 wies das Obergericht des Kantons Zürich das Gesuch der Beschwerdeführerin um unentgeltliche Rechtspflege und die Beschwerde ab. Dagegen hat die Beschwerdeführerin am 5. Januar 2022 (Postaufgabe) "Einspruch"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Im Hinblick auf die Rechtsöffnung legt die Beschwerdeführerin nicht dar, inwiefern gegen verfassungsmässige Rechte verstossen worden sein soll. Stattdessen wiederholt sie ihren Standpunkt und äussert ihren Unmut, insbesondere über die Beschwerdegegner. Im Hinblick auf die unentgeltliche Rechtspflege macht sie geltend, sie hätte darauf von Anfang an Anrecht gehabt, doch werde sie ihr absichtlich verweigert. Mit den Erwägungen des Obergerichts zur Rechtmässigkeit der Verweigerung der unentgeltlichen Rechtspflege durch das Bezirksgericht und zur Abweisung des Gesuchs für das Beschwerdeverfahren infolge Aussichtslosigkeit der Beschwerde setzt sie sich nicht auseinander. Die Beschwerde enthält demnach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Gesuch um unentgeltliche Rechtspflege für das bundesgerichtliche Verfahren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