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3/2017 vom 17. Januar 2017</w:t>
      </w:r>
    </w:p>
    <w:p>
      <w:r>
        <w:t>Bundesgericht, 2017-01-17, DE</w:t>
      </w:r>
    </w:p>
    <w:p>
      <w:r>
        <w:rPr>
          <w:b/>
        </w:rPr>
        <w:t xml:space="preserve">Quelle: </w:t>
      </w:r>
      <w:r>
        <w:t>https://mcp.opencaselaw.ch/entscheid/bger_5D_3_2017</w:t>
      </w:r>
    </w:p>
    <w:p>
      <w:r>
        <w:t>FR: TF 5D 3/2017 du 17 janvier 2017</w:t>
      </w:r>
    </w:p>
    <w:p>
      <w:r>
        <w:t>IT: TF 5D 3/2017 del 17 gennaio 2017</w:t>
      </w:r>
    </w:p>
    <w:p>
      <w:pPr>
        <w:pStyle w:val="Heading2"/>
      </w:pPr>
      <w:r>
        <w:t>Regeste</w:t>
      </w:r>
    </w:p>
    <w:p>
      <w:r>
        <w:t>Provisorische Rechtsöffnung (Einrede des mangelnden neuen Vermögens) | Schuldbetreibungs- und Konkursrecht</w:t>
      </w:r>
    </w:p>
    <w:p>
      <w:pPr>
        <w:pStyle w:val="Heading2"/>
      </w:pPr>
      <w:r>
        <w:t>Volltext</w:t>
      </w:r>
    </w:p>
    <w:p>
      <w:r>
        <w:t>Bundesgericht II. Zivilrechtliche Abteilung 17.01.2017 5D 3/2017 (5D_3/2017) Tribunal fédéral IIe Cour de droit civil 17.01.2017 5D 3/2017 (5D_3/2017) Tribunale federale II Corte di diritto civile 17.01.2017 5D 3/2017 (5D_3/2017)</w:t>
      </w:r>
    </w:p>
    <w:p>
      <w:r>
        <w:t>Provisorische Rechtsöffnung (Einrede des mangelnden neuen Vermögens) | Schuldbetreibungs- und Konkursrecht</w:t>
      </w:r>
    </w:p>
    <w:p>
      <w:r>
        <w:t>Bundesgericht Tribunal fédéral Tribunale federale Tribunal federal {T 0/2} 5D_3/2017 Urteil vom 17. Januar 2017 II. zivilrechtliche Abteilung Besetzung Bundesrichterin Escher, präsidierendes Mitglied, Gerichtsschreiber Füllemann. Verfahrensbeteiligte A.________, Beschwerdeführer, gegen B.________ AG, vertreten durch Sandro E. Obrist, Beschwerdegegnerin. Gegenstand Provisorische Rechtsöffnung, Verfassungsbeschwerde gegen den Entscheid vom 15. Dezember 2016 des Obergerichts des Kantons Aargau (Zivilgericht, 5. Kammer). Nach Einsicht in die Verfassungsbeschwerde gegen den Entscheid vom 15. Dezember 2016 des Obergerichts des Kantons Aargau, das auf eine Beschwerde des Beschwerdeführers gegen die erstinstanzliche Erteilung der provisorischen Rechtsöffnung an die Beschwerdegegnerin für Fr. 20'320.75 nicht eingetreten ist,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von vornherein unzulässig ist, soweit der Beschwerdeführer Anträge stellt und Rügen erhebt, die über den Gegenstand des obergerichtlichen Entscheids vom 15. Dezember 2016 hinausgehen,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15. Dezember 2016 erwog, gemäss dem vorinstanzlichen Rechtsöffnungsentscheid vom 10. Oktober 2016 beruhe die Betreibungsforderung auf einem Konkursverlustschein mit Anerkennungsvermerk und damit auf einer Schuldanerkennung im Sinne eines provisorischen Rechtsöffnungstitels (Art. 265 Abs. 1 i.V.m. Art. 82 Abs. 1 SchKG ), Einwendungen nach Art. 82 Abs. 2 SchKG erhebe der Beschwerdeführer keine, mit den Erwägungen des Entscheids vom 10. Oktober 2016 setze sich der Beschwerdeführer nicht sachbezogen auseinander, auf die Beschwerde sei daher nichteinzutreten, soweit sich diese gegen einen früheren Entscheid vom 23. November 2015 (Nichteintreten - mangels Vorschusszahlung - auf die Einrede des mangelnden neuen Vermögens des Beschwerdeführers) richte, bilde dieser Entscheid nicht Gegenstand des vorliegenden Beschwerdeverfahrens betreffend Rechtsöffnung, dass der Beschwerdeführer in seiner Eingabe an das Bundesgericht nicht rechtsgenüglich auf die obergerichtlichen Erwägungen eingeht, dass er erst recht nicht anhand dieser Erwägungen nach den gesetzlichen Anforderungen, d.h. klar und detailliert aufzeigt, welche verfassungsmässigen Rechte und inwiefern sie durch den Entscheid des Obergerichts vom 15. Dezember 2016 verletzt sein sollen, dass somit auf die - offensichtlich unzulässige bzw. keine hinreichende Begründung enthaltende - Verfassungsbeschwerde in Anwendung von Art. 117 i.V.m. Art. 108 Abs. 1 lit. a und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500.-- werden dem Beschwerdeführer auferlegt. 3. Dieses Urteil wird den Parteien und dem Obergericht des Kantons Aargau schriftlich mitgeteilt. Lausanne, 17. Januar 2017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