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38/2023 vom 1. März 2023</w:t>
      </w:r>
    </w:p>
    <w:p>
      <w:r>
        <w:t>Bundesgericht, 2023-03-01, DE</w:t>
      </w:r>
    </w:p>
    <w:p>
      <w:r>
        <w:rPr>
          <w:b/>
        </w:rPr>
        <w:t xml:space="preserve">Quelle: </w:t>
      </w:r>
      <w:r>
        <w:t>https://mcp.opencaselaw.ch/entscheid/bger_5D_38_2023</w:t>
      </w:r>
    </w:p>
    <w:p>
      <w:r>
        <w:t>FR: TF 5D 38/2023 du 1 mars 2023</w:t>
      </w:r>
    </w:p>
    <w:p>
      <w:r>
        <w:t>IT: TF 5D 38/2023 del 1 marzo 2023</w:t>
      </w:r>
    </w:p>
    <w:p>
      <w:pPr>
        <w:pStyle w:val="Heading2"/>
      </w:pPr>
      <w:r>
        <w:t>Regeste</w:t>
      </w:r>
    </w:p>
    <w:p>
      <w:r>
        <w:t>Definitive Rechtsöffnung | Schuldbetreibungs- und Konkursrecht</w:t>
      </w:r>
    </w:p>
    <w:p>
      <w:pPr>
        <w:pStyle w:val="Heading2"/>
      </w:pPr>
      <w:r>
        <w:t>Erwägungen</w:t>
      </w:r>
    </w:p>
    <w:p>
      <w:r>
        <w:rPr>
          <w:b/>
        </w:rPr>
        <w:t>E. 1</w:t>
      </w:r>
    </w:p>
    <w:p>
      <w:r>
        <w:t>Mit Urteil vom 28. November 2022 erteilte das Bezirksgericht Dietikon der Beschwerdegegnerin gegenüber dem Beschwerdeführer in der Betreibung Nr. xxx des Betreibungsamtes Engstringen die definitive Rechtsöffnung für Fr. 16'544.45 nebst Zins. Dagegen erhob der Beschwerdeführer am 7. Dezember 2022 (Poststempel) Beschwerde. Mit einem auf den 13. Januar 2022 datierten Beschluss trat das Obergericht des Kantons Zürich auf die Beschwerde nicht ein. Mit Beschluss vom 19. Januar 2023 berichtigte das Obergericht das Datum des vorgenannten Beschlusses auf den 13. Januar 2023. Gegen den Beschluss vom 13. Januar 2023 hat der Beschwerdeführer am 16. Februar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Der Beschluss des Obergerichts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des angefochtenen Beschlusses klar und detailliert darlegen, inwiefern verfassungsmässige Rechte verletzt worden sein sollen (Art. 117 i.V.m. Art. 106 Abs. 2 BGG ; BGE 133 II 396 E. 3.1; 142 III 364 E. 2.4). Der Beschwerdeführer macht sinngemäss geltend, das Gesetz sehe keinen Nichteintretensentscheid vor. Entsprechendes hatte er bereits vor Obergericht in Bezug auf andere Entscheide geltend gemacht. Vor Bundesgericht setzt er sich weder mit den allgemeinen Erwägungen des Obergerichts zur Zulässigkeit von Nichteintretentscheiden auseinander, noch mit denjenigen, in denen das Obergericht begründet hat, weshalb auf die kantonale Beschwerde nicht einzutreten sei (offensichtliche Unzulässigkeit und mangelnde Begründung der Beschwerde). Es genügt nicht, dem Obergericht in diesem Zusammenhang falsche Behauptungen vorzuwerfen. Der Beschwerdeführer legt nicht dar, inwiefern durch den Nichteintretensentscheid verfassungsmässige Rechte verletzt worden sein sollen, sondern er wiederholt - soweit nachvollziehbar - im Wesentlichen bloss seinen Standpunkt. Die abstrakte Berufung auf einzelne verfassungsmässige Rechte, insbesondere Art. 30 BV , genügt den Rügeanforderungen nicht. Die Beschwerde enthält offensichtlich keine hinreichende Begründung. Auf sie ist im vereinfachten Verfahren durch den Abteilungspräsidenten nicht einzutreten (Art. 117 i.V.m.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