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5D_32/2016 vom 17. März 2016</w:t>
      </w:r>
    </w:p>
    <w:p>
      <w:r>
        <w:t>Bundesgericht, 2016-03-17, DE</w:t>
      </w:r>
    </w:p>
    <w:p>
      <w:r>
        <w:rPr>
          <w:b/>
        </w:rPr>
        <w:t xml:space="preserve">Quelle: </w:t>
      </w:r>
      <w:r>
        <w:t>https://mcp.opencaselaw.ch/entscheid/bger_5D_32_2016</w:t>
      </w:r>
    </w:p>
    <w:p>
      <w:r>
        <w:t>FR: TF 5D_32/2016 du 17 mars 2016</w:t>
      </w:r>
    </w:p>
    <w:p>
      <w:r>
        <w:t>IT: TF 5D_32/2016 del 17 marzo 2016</w:t>
      </w:r>
    </w:p>
    <w:p>
      <w:pPr>
        <w:pStyle w:val="Heading2"/>
      </w:pPr>
      <w:r>
        <w:t>Volltext</w:t>
      </w:r>
    </w:p>
    <w:p>
      <w:r>
        <w:t>Bundesgericht</w:t>
      </w:r>
    </w:p>
    <w:p>
      <w:r>
        <w:t>Tribunal fédéral</w:t>
      </w:r>
    </w:p>
    <w:p>
      <w:r>
        <w:t>Tribunale federale</w:t>
      </w:r>
    </w:p>
    <w:p>
      <w:r>
        <w:t>Tribunal federal</w:t>
      </w:r>
    </w:p>
    <w:p>
      <w:r>
        <w:t>{T 0/2}</w:t>
      </w:r>
    </w:p>
    <w:p>
      <w:r>
        <w:t>5D_32/2016</w:t>
      </w:r>
    </w:p>
    <w:p>
      <w:r>
        <w:t>Urteil vom 17. März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Gegenstand</w:t>
      </w:r>
    </w:p>
    <w:p>
      <w:r>
        <w:t>Definitive Rechtsöffnung,</w:t>
      </w:r>
    </w:p>
    <w:p>
      <w:r>
        <w:t>Verfassungsbeschwerde gegen den Beschluss vom 16. Februar 2016 des Obergerichts des Kantons Zürich (I. Zivilkammer).</w:t>
      </w:r>
    </w:p>
    <w:p>
      <w:r>
        <w:t>Nach Einsicht</w:t>
      </w:r>
    </w:p>
    <w:p>
      <w:r>
        <w:t>in die (als Verfassungsbeschwerde entgegengenommene) Eingabe gegen den Beschluss vom 16. Februar 2016 des Obergerichts des Kantons Zürich, das u.a. auf eine Beschwerde des Beschwerdeführers gegen die erstinstanzliche Erteilung der definitiven Rechtsöffnung an die Beschwerdegegnerin für Fr. 126.-- nebst Zins (ausstehende Sozialversicherungsbeiträge)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16. Februar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16. Februar 2016 im Wesentlichen erwog, mangels Angabe der wieder herzustellenden Frist sei auf das Fristwiederherstellungsgesuch nicht einzutreten, die Beschwerde erweise sich deshalb als unzulässig, weil der Beschwerdeführer nicht auf die vorinstanzlichen Erwägungen eingehe, die unentgeltliche Rechtspflege könne dem Beschwerdeführer infolge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16. Februar 2016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100.-- werden dem Beschwerdeführer auferlegt.</w:t>
      </w:r>
    </w:p>
    <w:p>
      <w:r>
        <w:t>4.</w:t>
      </w:r>
    </w:p>
    <w:p>
      <w:r>
        <w:t>Dieses Urteil wird den Parteien und dem Obergericht des Kantons Zürich schriftlich mitgeteilt.</w:t>
      </w:r>
    </w:p>
    <w:p>
      <w:r>
        <w:t>Lausanne, 17. März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