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5D_31/2016 vom 15. März 2016</w:t>
      </w:r>
    </w:p>
    <w:p>
      <w:r>
        <w:t>Bundesgericht, 2016-03-15, DE</w:t>
      </w:r>
    </w:p>
    <w:p>
      <w:r>
        <w:rPr>
          <w:b/>
        </w:rPr>
        <w:t xml:space="preserve">Quelle: </w:t>
      </w:r>
      <w:r>
        <w:t>https://mcp.opencaselaw.ch/entscheid/bger_5D_31_2016</w:t>
      </w:r>
    </w:p>
    <w:p>
      <w:r>
        <w:t>FR: TF 5D_31/2016 du 15 mars 2016</w:t>
      </w:r>
    </w:p>
    <w:p>
      <w:r>
        <w:t>IT: TF 5D_31/2016 del 15 marzo 2016</w:t>
      </w:r>
    </w:p>
    <w:p>
      <w:pPr>
        <w:pStyle w:val="Heading2"/>
      </w:pPr>
      <w:r>
        <w:t>Volltext</w:t>
      </w:r>
    </w:p>
    <w:p>
      <w:r>
        <w:t>Bundesgericht</w:t>
      </w:r>
    </w:p>
    <w:p>
      <w:r>
        <w:t>Tribunal fédéral</w:t>
      </w:r>
    </w:p>
    <w:p>
      <w:r>
        <w:t>Tribunale federale</w:t>
      </w:r>
    </w:p>
    <w:p>
      <w:r>
        <w:t>Tribunal federal</w:t>
      </w:r>
    </w:p>
    <w:p>
      <w:r>
        <w:t>{T 0/2}</w:t>
      </w:r>
    </w:p>
    <w:p>
      <w:r>
        <w:t>5D_31/2016</w:t>
      </w:r>
    </w:p>
    <w:p>
      <w:r>
        <w:t>Urteil vom 15. März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w:t>
      </w:r>
    </w:p>
    <w:p>
      <w:r>
        <w:t>Gegenstand</w:t>
      </w:r>
    </w:p>
    <w:p>
      <w:r>
        <w:t>Definitive Rechtsöffnung,</w:t>
      </w:r>
    </w:p>
    <w:p>
      <w:r>
        <w:t>Verfassungsbeschwerde gegen den Beschluss vom 26. Januar 2016 des Kantonsgerichts Schwyz.</w:t>
      </w:r>
    </w:p>
    <w:p>
      <w:r>
        <w:t>Nach Einsicht</w:t>
      </w:r>
    </w:p>
    <w:p>
      <w:r>
        <w:t>in die Verfassungsbeschwerde gegen den Beschluss vom 26. Januar 2016 des Kantonsgerichts Schwyz, das eine Beschwerde des Beschwerdeführers gegen die erstinstanzliche Erteilung der definitiven Rechtsöffnung an den Beschwerdegegner für Fr. 20'642.95 nebst Zins (auf Grund einer Verfügung der Eidgenössischen Finanzmarktaufsicht vom 6. Juni 2014) abgewiesen hat,</w:t>
      </w:r>
    </w:p>
    <w:p>
      <w:r>
        <w:t>in das Gesuch des Beschwerdeführers um aufschiebende Wirkung für das bundesgerichtliche Verfahren,</w:t>
      </w:r>
    </w:p>
    <w:p>
      <w:r>
        <w:t>in Erwägung,</w:t>
      </w:r>
    </w:p>
    <w:p>
      <w:r>
        <w:t>dass gegen den in einer vermögensrechtlichen Angelegenheit ergangenen Beschluss des Kantonsgerichts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Rügen erhebt, die über den Gegenstand des kantonsgerichtlichen Beschlusses vom 26. Januar 2016 hinausgehen,</w:t>
      </w:r>
    </w:p>
    <w:p>
      <w:r>
        <w:t>dass dies namentlich für die Kritik an der Richtigkeit des Rechtsöffnungstitels gilt, zumal der Bestand und die Begründetheit der Betreibungsforderung im Rechtsöffnungsverfahren nicht überprüft werden kann,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Beschluss vom 26. Januar 2016 erwog, nachdem die vom Beschwerdeführer gegen die Verfügung vom 6. Juni 2014 der Eidgenössischen Finanzmarktaufsicht beim Bundesverwaltungsgericht und beim Bundesgericht (Nichteintretensentscheid vom 18. Juni 2015) erhobenen Beschwerden erfolglos geblieben seien, sei die Verfügung vom 6. Juni 2014 (auch ohne formelle Rechtskraftbescheinigung) in Rechtskraft erwachsen und vollstreckbar, diese Verfügung sei als definitiver Rechtsöffnungstitel zu qualifizieren (Art. 80Abs. 1 sowie Abs. 2 Ziff. 2 SchKG), die Vorinstanz habe somit dem Beschwerdegegner zu Recht die definitive Rechtsöffnung erteilt,</w:t>
      </w:r>
    </w:p>
    <w:p>
      <w:r>
        <w:t>dass der Beschwerdeführer in seiner Eingabe an das Bundesgericht nicht rechtsgenüglich auf die kantonsgerichtlichen Erwägungen eingeht,</w:t>
      </w:r>
    </w:p>
    <w:p>
      <w:r>
        <w:t>dass es insbesondere nicht genügt, der Eidgenössischen Finanzmarktaufsicht unrichtige Sachverhaltsfeststellung, Rechtsverletzung, Willkür und Unverhältnismässigkeit vorzuwerfen und deren Verfügung als nichtig zu bezeichnen,</w:t>
      </w:r>
    </w:p>
    <w:p>
      <w:r>
        <w:t>dass der Beschwerdeführer erst recht nicht anhand der kantonsgerichtlichen Erwägungen nach den gesetzlichen Anforderungen, d.h. klar und detailliert aufzeigt, inwiefern der Beschluss des Kantonsgerichts vom 26. Januar 2016 verfassungswidrig sein soll,</w:t>
      </w:r>
    </w:p>
    <w:p>
      <w:r>
        <w:t>dass somit auf die - offensichtlich unzulässige bzw. keine hinreichende Begründung enthaltende - Verfassungsbeschwerde in Anwendung von Art. 117 i.V.m. Art. 108 Abs. 1 lit. a und b BGG nicht einzutreten ist,</w:t>
      </w:r>
    </w:p>
    <w:p>
      <w:r>
        <w:t>dass mit dem Beschwerdeentscheid das Gesuch um aufschiebende Wirkung gegenstandslos wird,</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700.-- werden dem Beschwerdeführer auferlegt.</w:t>
      </w:r>
    </w:p>
    <w:p>
      <w:r>
        <w:t>3.</w:t>
      </w:r>
    </w:p>
    <w:p>
      <w:r>
        <w:t>Dieses Urteil wird den Parteien und dem Kantonsgericht Schwyz schriftlich mitgeteilt.</w:t>
      </w:r>
    </w:p>
    <w:p>
      <w:r>
        <w:t>Lausanne, 15. März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