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5D_308/2020 vom 15. Dezember 2020</w:t>
      </w:r>
    </w:p>
    <w:p>
      <w:r>
        <w:t>Bundesgericht, 2020-12-15, DE</w:t>
      </w:r>
    </w:p>
    <w:p>
      <w:r>
        <w:rPr>
          <w:b/>
        </w:rPr>
        <w:t xml:space="preserve">Quelle: </w:t>
      </w:r>
      <w:r>
        <w:t>https://mcp.opencaselaw.ch/entscheid/bger_5D_308_2020</w:t>
      </w:r>
    </w:p>
    <w:p>
      <w:r>
        <w:t>FR: TF 5D_308/2020 du 15 décembre 2020</w:t>
      </w:r>
    </w:p>
    <w:p>
      <w:r>
        <w:t>IT: TF 5D_308/2020 del 15 dicembre 2020</w:t>
      </w:r>
    </w:p>
    <w:p>
      <w:pPr>
        <w:pStyle w:val="Heading2"/>
      </w:pPr>
      <w:r>
        <w:t>Erwägungen</w:t>
      </w:r>
    </w:p>
    <w:p>
      <w:r>
        <w:rPr>
          <w:b/>
        </w:rPr>
        <w:t>E. 1</w:t>
      </w:r>
    </w:p>
    <w:p>
      <w:r>
        <w:t>Der Streitwert beträgt weniger als die für die Beschwerde in Zivilsachen erforderlichen Fr. 30'000.-- ( Art. 74 Abs. 1 lit. b BGG ), weshalb einzig die subsidiäre Verfassungsbeschwerde zur Verfügung steht ( Art. 113 BGG ). Mit dieser kann nur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Ein verfassungsmässiges Recht wird weder explizit noch dem Sinn nach als verletzt angerufen und es erfolgt auch keinerlei Auseinandersetzung mit den Erwägungen des angefochtenen Entscheides, wonach mit der vollstreckbaren Rückforderungsverfügung vom 16. Januar 2020 ein definitiver Rechtsöffnungstitel vorliege und materielle Fragen mit Einsprache im Verfahren vor der Unia Arbeitslosenkasse hätten vorgebracht werden müssen, sondern einzig die Wiederholung der Behauptung, dass nie Leistungen der Unia Arbeitslosenkasse erfolgt seien und deshalb die Rückforderung nicht begründet sein könne.</w:t>
      </w:r>
    </w:p>
    <w:p>
      <w:r>
        <w:rPr>
          <w:b/>
        </w:rPr>
        <w:t>E. 3</w:t>
      </w:r>
    </w:p>
    <w:p>
      <w:r>
        <w:t>Nach dem Gesagten ist die Beschwerde offensichtlich nicht hinreichend begründet und es ist deshalb im vereinfachten Verfahren nach Art. 108 Abs. 1 lit. b BGG nicht auf sie einzutreten.</w:t>
      </w:r>
    </w:p>
    <w:p>
      <w:r>
        <w:rPr>
          <w:b/>
        </w:rPr>
        <w:t>E. 4</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