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5D_307/2020 vom 15. Dezember 2020</w:t>
      </w:r>
    </w:p>
    <w:p>
      <w:r>
        <w:t>Bundesgericht, 2020-12-15, DE</w:t>
      </w:r>
    </w:p>
    <w:p>
      <w:r>
        <w:rPr>
          <w:b/>
        </w:rPr>
        <w:t xml:space="preserve">Quelle: </w:t>
      </w:r>
      <w:r>
        <w:t>https://mcp.opencaselaw.ch/entscheid/bger_5D_307_2020</w:t>
      </w:r>
    </w:p>
    <w:p>
      <w:r>
        <w:t>FR: TF 5D_307/2020 du 15 décembre 2020</w:t>
      </w:r>
    </w:p>
    <w:p>
      <w:r>
        <w:t>IT: TF 5D_307/2020 del 15 dicembre 2020</w:t>
      </w:r>
    </w:p>
    <w:p>
      <w:pPr>
        <w:pStyle w:val="Heading2"/>
      </w:pPr>
      <w:r>
        <w:t>Erwägungen</w:t>
      </w:r>
    </w:p>
    <w:p>
      <w:r>
        <w:rPr>
          <w:b/>
        </w:rPr>
        <w:t>E. 1</w:t>
      </w:r>
    </w:p>
    <w:p>
      <w:r>
        <w:t>Der Streitwert im zugrunde liegenden Revisionsverfahren beträgt weniger als die für die Beschwerde in Zivilsachen erforderlichen Fr. 30'000.-- ( Art. 74 Abs. 1 lit. b BGG ), weshalb auch für die Frage des Ausstandes einzig die subsidiäre Verfassungsbeschwerde zur Verfügung steht ( Art. 113 BGG ). Mit dieser kann nur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Die Eingabe ist wortgleich mit derjenigen des an gleicher Adresse wohnenden A.________ und rein appellatorisch gehalten. Ein verfassungsmässiges Recht wird weder explizit noch dem Sinn nach als verletzt angerufen.</w:t>
      </w:r>
    </w:p>
    <w:p>
      <w:r>
        <w:rPr>
          <w:b/>
        </w:rPr>
        <w:t>E. 3</w:t>
      </w:r>
    </w:p>
    <w:p>
      <w:r>
        <w:t>Nach dem Gesagten ist auf die Beschwerde im vereinfachten Verfahren nach Art. 108 Abs. 1 lit. b BGG nicht einzutreten.</w:t>
      </w:r>
    </w:p>
    <w:p>
      <w:r>
        <w:t>Mit dem sofortigen Entscheid in der Sache wird das Gesuch um aufschiebende Wirkung gegenstandslos.</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bereits aus diesem Grund abzuweisen ist. Im Übrigen fehlt es ohnehin auch an einer Darlegung der Prozessarmut.</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