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5D_2/2016 vom 13. Januar 2016</w:t>
      </w:r>
    </w:p>
    <w:p>
      <w:r>
        <w:t>Bundesgericht, 2016-01-13, DE</w:t>
      </w:r>
    </w:p>
    <w:p>
      <w:r>
        <w:rPr>
          <w:b/>
        </w:rPr>
        <w:t xml:space="preserve">Quelle: </w:t>
      </w:r>
      <w:r>
        <w:t>https://mcp.opencaselaw.ch/entscheid/bger_5D_2_2016</w:t>
      </w:r>
    </w:p>
    <w:p>
      <w:r>
        <w:t>FR: TF 5D_2/2016 du 13 janvier 2016</w:t>
      </w:r>
    </w:p>
    <w:p>
      <w:r>
        <w:t>IT: TF 5D_2/2016 del 13 gennaio 2016</w:t>
      </w:r>
    </w:p>
    <w:p>
      <w:pPr>
        <w:pStyle w:val="Heading2"/>
      </w:pPr>
      <w:r>
        <w:t>Volltext</w:t>
      </w:r>
    </w:p>
    <w:p>
      <w:r>
        <w:t>Bundesgericht</w:t>
      </w:r>
    </w:p>
    <w:p>
      <w:r>
        <w:t>Tribunal fédéral</w:t>
      </w:r>
    </w:p>
    <w:p>
      <w:r>
        <w:t>Tribunale federale</w:t>
      </w:r>
    </w:p>
    <w:p>
      <w:r>
        <w:t>Tribunal federal</w:t>
      </w:r>
    </w:p>
    <w:p>
      <w:r>
        <w:t>{T 0/2}</w:t>
      </w:r>
    </w:p>
    <w:p>
      <w:r>
        <w:t>5D_2/2016</w:t>
      </w:r>
    </w:p>
    <w:p>
      <w:r>
        <w:t>Urteil vom 13.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Schwyz,</w:t>
      </w:r>
    </w:p>
    <w:p>
      <w:r>
        <w:t>vertreten durch die Kantonsgerichtskasse,</w:t>
      </w:r>
    </w:p>
    <w:p>
      <w:r>
        <w:t>Beschwerdegegner.</w:t>
      </w:r>
    </w:p>
    <w:p>
      <w:r>
        <w:t>Gegenstand</w:t>
      </w:r>
    </w:p>
    <w:p>
      <w:r>
        <w:t>Ausstand, Strafanzeigen, Rechtsöffnungsverhandlung,</w:t>
      </w:r>
    </w:p>
    <w:p>
      <w:r>
        <w:t>Verfassungsbeschwerde gegen die Verfügung vom 31. Dezember 2015 des Kantonsgerichts Schwyz (Kantonsgerichtsvizepräsidentin)</w:t>
      </w:r>
    </w:p>
    <w:p>
      <w:r>
        <w:t>Nach Einsicht</w:t>
      </w:r>
    </w:p>
    <w:p>
      <w:r>
        <w:t>in die (vom Kantonsgericht zuständigkeitshalber dem Bundesgericht übermittelte und von diesem als Verfassungsbeschwerde entgegengenommene) Eingabe u.a. gegen die Verfügung vom 31. Dezember 2015 des Kantonsgerichts Schwyz (BEK 2015 119), das auf eine Beschwerde der Beschwerdeführerin gegen eine (in einem Rechtsöffnungsverfahren für Fr. 300.-- ergangene) Nichteintretensverfügung des Bezirksgerichts Schwyz (Nichteintreten auf pauschale Ausstandsbegehren, auf Strafanzeigen und auf ein Rückweisungsbegehren der Beschwerdeführerin betreffend Vorladung zur Rechtsöffnungsverhandlung) nicht eingetreten ist,</w:t>
      </w:r>
    </w:p>
    <w:p>
      <w:r>
        <w:t>in Erwägung,</w:t>
      </w:r>
    </w:p>
    <w:p>
      <w:r>
        <w:t>dass gegen die in einer vermögensrechtlichen Angelegenheit ergangene Verfügung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Verfassungsbeschwerde von vornherein unzulässig ist, soweit die Beschwerdeführerin Anträge stellt und Rügen erhebt, die über den Gegenstand der kantonsgerichtlichen Verfügung vom 31. Dezember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in der Verfügung vom 31. Dezember 2015 erwog, trotz Aufforderung zur Verbesserung enthalte die Eingabe der Beschwerdeführerin weder Rechtsbegehren noch eine rechtsgenügliche Begründung, die Beschwerdevorbringen erschöpften sich in allgemeiner Kritik an den "Gerichtsinstanzen Schwyz", auf die Beschwerde sei nicht einzutreten,</w:t>
      </w:r>
    </w:p>
    <w:p>
      <w:r>
        <w:t>dass die Beschwerdeführerin in ihrer dem Bundesgericht übermittelten Eingabe nicht in nachvollziehbarer Weise auf die kantonsgerichtlichen Erwägungen eingeht,</w:t>
      </w:r>
    </w:p>
    <w:p>
      <w:r>
        <w:t>dass sie erst recht nicht anhand dieser Erwägungen nach den gesetzlichen Anforderungen, d.h. klar und detailliert aufzeigt, welche verfassungsmässigen Rechte und inwiefern sie durch die Verfügung des Kantonsgerichts vom 31. Dezember 2015 verletzt sein sollen,</w:t>
      </w:r>
    </w:p>
    <w:p>
      <w:r>
        <w:t>dass die Beschwerdeführerin ausserdem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Schwyz schriftlich mitgeteilt.</w:t>
      </w:r>
    </w:p>
    <w:p>
      <w:r>
        <w:t>Lausanne, 13.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